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6527" w:tblpY="7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E62DA9" w:rsidRPr="00C87C18" w14:paraId="7980E0EA" w14:textId="77777777" w:rsidTr="030F26BA">
        <w:trPr>
          <w:trHeight w:val="300"/>
        </w:trPr>
        <w:tc>
          <w:tcPr>
            <w:tcW w:w="4395" w:type="dxa"/>
          </w:tcPr>
          <w:p w14:paraId="624849B3" w14:textId="77777777" w:rsidR="00E62DA9" w:rsidRPr="00C87C18" w:rsidRDefault="007D455D" w:rsidP="004132CB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Departement Zorg</w:t>
            </w:r>
          </w:p>
          <w:p w14:paraId="0A403C36" w14:textId="77777777" w:rsidR="00E62DA9" w:rsidRPr="00C87C18" w:rsidRDefault="00E62DA9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T</w:t>
            </w:r>
            <w:r w:rsidRPr="00C87C18">
              <w:rPr>
                <w:rFonts w:cs="Calibri"/>
                <w:b/>
              </w:rPr>
              <w:t xml:space="preserve"> </w:t>
            </w:r>
            <w:r w:rsidR="0002075F" w:rsidRPr="00C87C18">
              <w:rPr>
                <w:rFonts w:cs="Calibri"/>
                <w:szCs w:val="20"/>
              </w:rPr>
              <w:t xml:space="preserve">02 553 </w:t>
            </w:r>
            <w:r w:rsidR="0088091F">
              <w:rPr>
                <w:rFonts w:cs="Calibri"/>
                <w:szCs w:val="20"/>
              </w:rPr>
              <w:t>3</w:t>
            </w:r>
            <w:r w:rsidR="00514D08">
              <w:rPr>
                <w:rFonts w:cs="Calibri"/>
                <w:szCs w:val="20"/>
              </w:rPr>
              <w:t>4 34</w:t>
            </w:r>
          </w:p>
          <w:p w14:paraId="5D529179" w14:textId="77777777" w:rsidR="00E62DA9" w:rsidRPr="00C87C18" w:rsidRDefault="00CE12F3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E</w:t>
            </w:r>
            <w:r w:rsidR="00E62DA9" w:rsidRPr="00C87C18">
              <w:rPr>
                <w:rFonts w:cs="Calibri"/>
                <w:b/>
              </w:rPr>
              <w:t xml:space="preserve"> </w:t>
            </w:r>
            <w:r w:rsidR="00514D08">
              <w:rPr>
                <w:rFonts w:cs="Calibri"/>
              </w:rPr>
              <w:t>contact</w:t>
            </w:r>
            <w:r w:rsidR="00832B21">
              <w:rPr>
                <w:rFonts w:cs="Calibri"/>
              </w:rPr>
              <w:t>.zorg</w:t>
            </w:r>
            <w:r w:rsidR="00514D08">
              <w:rPr>
                <w:rFonts w:cs="Calibri"/>
              </w:rPr>
              <w:t>inspectie</w:t>
            </w:r>
            <w:r w:rsidRPr="00C87C18">
              <w:rPr>
                <w:rFonts w:cs="Calibri"/>
                <w:szCs w:val="20"/>
              </w:rPr>
              <w:t>@vlaanderen.be</w:t>
            </w:r>
          </w:p>
          <w:p w14:paraId="43A3AF17" w14:textId="77777777" w:rsidR="00E62DA9" w:rsidRPr="00C87C18" w:rsidRDefault="00E62DA9" w:rsidP="003C52C3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www.</w:t>
            </w:r>
            <w:r w:rsidR="00ED7C06">
              <w:rPr>
                <w:rStyle w:val="vet"/>
                <w:rFonts w:cs="Calibri"/>
              </w:rPr>
              <w:t>zorginspectie</w:t>
            </w:r>
            <w:r w:rsidRPr="00C87C18">
              <w:rPr>
                <w:rStyle w:val="vet"/>
                <w:rFonts w:cs="Calibri"/>
              </w:rPr>
              <w:t>.be</w:t>
            </w:r>
            <w:r w:rsidR="007D455D">
              <w:rPr>
                <w:rStyle w:val="vet"/>
                <w:rFonts w:cs="Calibri"/>
              </w:rPr>
              <w:t xml:space="preserve"> - www.</w:t>
            </w:r>
            <w:r w:rsidR="00ED7C06" w:rsidRPr="00C87C18">
              <w:rPr>
                <w:rStyle w:val="vet"/>
                <w:rFonts w:cs="Calibri"/>
              </w:rPr>
              <w:t>departementzorg</w:t>
            </w:r>
            <w:r w:rsidR="007D455D">
              <w:rPr>
                <w:rStyle w:val="vet"/>
                <w:rFonts w:cs="Calibri"/>
              </w:rPr>
              <w:t>.be</w:t>
            </w:r>
          </w:p>
        </w:tc>
      </w:tr>
    </w:tbl>
    <w:p w14:paraId="496D38B1" w14:textId="77777777" w:rsidR="00A37C8B" w:rsidRPr="00C87C18" w:rsidRDefault="00A37C8B" w:rsidP="00A37C8B">
      <w:pPr>
        <w:pStyle w:val="Geenafstand"/>
        <w:sectPr w:rsidR="00A37C8B" w:rsidRPr="00C87C18" w:rsidSect="003C52C3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851" w:bottom="1701" w:left="1134" w:header="851" w:footer="851" w:gutter="0"/>
          <w:cols w:space="708"/>
          <w:titlePg/>
          <w:docGrid w:linePitch="360"/>
        </w:sectPr>
      </w:pPr>
    </w:p>
    <w:p w14:paraId="7E24BC1C" w14:textId="74035C45" w:rsidR="00A37C8B" w:rsidRDefault="00A37C8B" w:rsidP="00265347">
      <w:pPr>
        <w:spacing w:line="240" w:lineRule="auto"/>
        <w:rPr>
          <w:rFonts w:asciiTheme="majorHAnsi" w:hAnsiTheme="majorHAnsi" w:cstheme="majorHAnsi"/>
          <w:color w:val="156082" w:themeColor="accent1"/>
          <w:sz w:val="16"/>
          <w:szCs w:val="16"/>
        </w:rPr>
      </w:pPr>
      <w:r w:rsidRPr="00505631">
        <w:rPr>
          <w:rFonts w:asciiTheme="majorHAnsi" w:hAnsiTheme="majorHAnsi" w:cstheme="majorHAnsi"/>
          <w:color w:val="156082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  <w:r w:rsidR="005F3A69" w:rsidRPr="00505631">
        <w:rPr>
          <w:rFonts w:asciiTheme="majorHAnsi" w:hAnsiTheme="majorHAnsi" w:cstheme="majorHAnsi"/>
          <w:color w:val="156082" w:themeColor="accent1"/>
          <w:sz w:val="16"/>
          <w:szCs w:val="16"/>
        </w:rPr>
        <w:t>//////////////////////</w:t>
      </w:r>
    </w:p>
    <w:sdt>
      <w:sdtPr>
        <w:rPr>
          <w:szCs w:val="36"/>
        </w:rPr>
        <w:alias w:val="Titel"/>
        <w:tag w:val=""/>
        <w:id w:val="1440881794"/>
        <w:lock w:val="contentLocked"/>
        <w:placeholder>
          <w:docPart w:val="E7B2058F811C44D3A3EB16E2950F022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p w14:paraId="7B4CAFDE" w14:textId="77777777" w:rsidR="00EF735E" w:rsidRDefault="00EF735E">
          <w:pPr>
            <w:pStyle w:val="Titeldocument"/>
            <w:rPr>
              <w:rFonts w:ascii="Calibri" w:hAnsi="Calibri" w:cs="Times New Roman"/>
              <w:b w:val="0"/>
              <w:caps w:val="0"/>
              <w:color w:val="auto"/>
              <w:sz w:val="22"/>
              <w:szCs w:val="36"/>
            </w:rPr>
          </w:pPr>
          <w:r w:rsidRPr="00D902AB">
            <w:rPr>
              <w:szCs w:val="36"/>
            </w:rPr>
            <w:t>Aanvraag verslag infrastructuur voor kinderopvang van baby’s en peuters</w:t>
          </w:r>
        </w:p>
      </w:sdtContent>
    </w:sdt>
    <w:p w14:paraId="2678208A" w14:textId="43B153D4" w:rsidR="00F71249" w:rsidRDefault="00A37C8B" w:rsidP="030F26BA">
      <w:pPr>
        <w:spacing w:line="240" w:lineRule="auto"/>
        <w:rPr>
          <w:rFonts w:asciiTheme="majorHAnsi" w:hAnsiTheme="majorHAnsi" w:cstheme="majorBidi"/>
          <w:color w:val="156082" w:themeColor="accent1"/>
          <w:sz w:val="16"/>
          <w:szCs w:val="16"/>
        </w:rPr>
      </w:pPr>
      <w:r w:rsidRPr="030F26BA">
        <w:rPr>
          <w:rFonts w:asciiTheme="majorHAnsi" w:hAnsiTheme="majorHAnsi" w:cstheme="majorBidi"/>
          <w:color w:val="156082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  <w:r w:rsidR="005F3A69" w:rsidRPr="00505631">
        <w:rPr>
          <w:rFonts w:asciiTheme="majorHAnsi" w:hAnsiTheme="majorHAnsi" w:cstheme="majorHAnsi"/>
          <w:color w:val="156082" w:themeColor="accent1"/>
          <w:sz w:val="16"/>
          <w:szCs w:val="16"/>
        </w:rPr>
        <w:t>//////////////////////</w:t>
      </w:r>
    </w:p>
    <w:p w14:paraId="2FA6E351" w14:textId="21A50344" w:rsidR="00B64A6D" w:rsidRPr="004F3911" w:rsidRDefault="00D902AB" w:rsidP="487CE91A">
      <w:pPr>
        <w:rPr>
          <w:b/>
          <w:bCs/>
          <w:i/>
          <w:iCs/>
        </w:rPr>
      </w:pPr>
      <w:r w:rsidRPr="487CE91A">
        <w:rPr>
          <w:b/>
        </w:rPr>
        <w:t>Waarvoor dien</w:t>
      </w:r>
      <w:r w:rsidR="00880577" w:rsidRPr="487CE91A">
        <w:rPr>
          <w:b/>
        </w:rPr>
        <w:t>t</w:t>
      </w:r>
      <w:r w:rsidR="00F03472" w:rsidRPr="487CE91A">
        <w:rPr>
          <w:b/>
        </w:rPr>
        <w:t xml:space="preserve"> dit formulier? </w:t>
      </w:r>
    </w:p>
    <w:p w14:paraId="721E5E94" w14:textId="77777777" w:rsidR="006F366D" w:rsidRDefault="00281459" w:rsidP="00CE12F3">
      <w:pPr>
        <w:rPr>
          <w:color w:val="000000"/>
        </w:rPr>
      </w:pPr>
      <w:r w:rsidRPr="00CA054B">
        <w:rPr>
          <w:color w:val="000000"/>
        </w:rPr>
        <w:t>Een organisator groepsopvang moet beschikken over een verslag infrastructuur van Zorginspectie</w:t>
      </w:r>
      <w:r w:rsidR="006E6B7D">
        <w:rPr>
          <w:color w:val="000000"/>
        </w:rPr>
        <w:t xml:space="preserve"> voor een nieuwe kinderopvanglocatie</w:t>
      </w:r>
      <w:r w:rsidR="009E758D">
        <w:rPr>
          <w:color w:val="000000"/>
        </w:rPr>
        <w:t xml:space="preserve"> en in een aantal andere situaties</w:t>
      </w:r>
      <w:r w:rsidRPr="00CA054B">
        <w:rPr>
          <w:color w:val="000000"/>
        </w:rPr>
        <w:t>.</w:t>
      </w:r>
      <w:r w:rsidR="009E758D">
        <w:rPr>
          <w:color w:val="000000"/>
        </w:rPr>
        <w:t xml:space="preserve"> De mogelijkheden zijn hieronder vermeld en je kan aankruisen </w:t>
      </w:r>
      <w:r w:rsidR="00FC73C8">
        <w:rPr>
          <w:color w:val="000000"/>
        </w:rPr>
        <w:t xml:space="preserve">waarvoor het verslag is bedoeld. </w:t>
      </w:r>
      <w:r w:rsidRPr="00CA054B">
        <w:rPr>
          <w:color w:val="000000"/>
        </w:rPr>
        <w:t xml:space="preserve"> </w:t>
      </w:r>
    </w:p>
    <w:p w14:paraId="578BDB57" w14:textId="77777777" w:rsidR="006F366D" w:rsidRPr="005761FA" w:rsidRDefault="006F366D" w:rsidP="00CE12F3">
      <w:pPr>
        <w:rPr>
          <w:color w:val="000000"/>
        </w:rPr>
      </w:pPr>
    </w:p>
    <w:p w14:paraId="798DD170" w14:textId="6A51E2BC" w:rsidR="00F03472" w:rsidRDefault="00281459" w:rsidP="00CE12F3">
      <w:pPr>
        <w:rPr>
          <w:color w:val="000000"/>
        </w:rPr>
      </w:pPr>
      <w:r w:rsidRPr="1FDE4402">
        <w:rPr>
          <w:color w:val="000000" w:themeColor="text1"/>
        </w:rPr>
        <w:t xml:space="preserve">Je kan het verslag infrastructuur aanvragen zodra de infrastructuur gebruiksklaar is en ten vroegste </w:t>
      </w:r>
      <w:r w:rsidR="2DC4006C" w:rsidRPr="048EAA49">
        <w:rPr>
          <w:color w:val="000000" w:themeColor="text1"/>
        </w:rPr>
        <w:t xml:space="preserve">een </w:t>
      </w:r>
      <w:r w:rsidR="2DC4006C" w:rsidRPr="04E95BA0">
        <w:rPr>
          <w:color w:val="000000" w:themeColor="text1"/>
        </w:rPr>
        <w:t>maand</w:t>
      </w:r>
      <w:r w:rsidR="1DEDDD01" w:rsidRPr="048EAA49">
        <w:rPr>
          <w:color w:val="000000" w:themeColor="text1"/>
        </w:rPr>
        <w:t xml:space="preserve"> voor je Zorginspectie toegang kan geven tot de kinderopvanglocatie.</w:t>
      </w:r>
    </w:p>
    <w:p w14:paraId="0CA6518F" w14:textId="77777777" w:rsidR="00F91A33" w:rsidRPr="005761FA" w:rsidRDefault="00F91A33" w:rsidP="00CE12F3">
      <w:pPr>
        <w:rPr>
          <w:color w:val="000000"/>
        </w:rPr>
      </w:pPr>
    </w:p>
    <w:p w14:paraId="02968B75" w14:textId="77777777" w:rsidR="00F91A33" w:rsidRPr="004F3911" w:rsidRDefault="00F91A33" w:rsidP="487CE91A">
      <w:pPr>
        <w:rPr>
          <w:color w:val="000000"/>
        </w:rPr>
      </w:pPr>
      <w:r w:rsidRPr="487CE91A">
        <w:rPr>
          <w:b/>
          <w:color w:val="000000" w:themeColor="text1"/>
        </w:rPr>
        <w:t>Aan welke voorwaarden moet je aanvraag voldoen?</w:t>
      </w:r>
      <w:r w:rsidRPr="487CE91A">
        <w:rPr>
          <w:color w:val="000000" w:themeColor="text1"/>
        </w:rPr>
        <w:t xml:space="preserve"> </w:t>
      </w:r>
    </w:p>
    <w:p w14:paraId="45119962" w14:textId="31120D63" w:rsidR="00662A24" w:rsidRDefault="00F91A33" w:rsidP="00CE12F3">
      <w:pPr>
        <w:rPr>
          <w:color w:val="000000"/>
        </w:rPr>
      </w:pPr>
      <w:r w:rsidRPr="3FD9EECC">
        <w:rPr>
          <w:color w:val="000000" w:themeColor="text1"/>
        </w:rPr>
        <w:t xml:space="preserve">Het formulier moet volledig ingevuld en ondertekend zijn en bijhorende documenten moeten bij je aanvraag zijn gevoegd. </w:t>
      </w:r>
    </w:p>
    <w:p w14:paraId="1B198B73" w14:textId="77777777" w:rsidR="00F545C8" w:rsidRDefault="00F91A33" w:rsidP="00CE12F3">
      <w:pPr>
        <w:rPr>
          <w:color w:val="000000"/>
        </w:rPr>
      </w:pPr>
      <w:r w:rsidRPr="00F91A33">
        <w:rPr>
          <w:color w:val="000000"/>
        </w:rPr>
        <w:t xml:space="preserve">Is je aanvraag volledig, dan contacteert Zorginspectie de contactpersoon en wordt een afspraak gemaakt voor het bezoek. </w:t>
      </w:r>
    </w:p>
    <w:p w14:paraId="38E67FF4" w14:textId="15ED1485" w:rsidR="00F91A33" w:rsidRDefault="00F91A33" w:rsidP="00CE12F3">
      <w:pPr>
        <w:rPr>
          <w:color w:val="000000"/>
        </w:rPr>
      </w:pPr>
      <w:r w:rsidRPr="00F91A33">
        <w:rPr>
          <w:color w:val="000000"/>
        </w:rPr>
        <w:t>Is de aanvraag onvolledig of is je locatie niet gebruiksklaar, dan</w:t>
      </w:r>
      <w:r w:rsidR="00F545C8">
        <w:rPr>
          <w:color w:val="000000"/>
        </w:rPr>
        <w:t xml:space="preserve"> moet je dit </w:t>
      </w:r>
      <w:r w:rsidR="00FA7100">
        <w:rPr>
          <w:color w:val="000000"/>
        </w:rPr>
        <w:t xml:space="preserve">in orde brengen vooraleer Zorginspectie een bezoek kan brengen. </w:t>
      </w:r>
    </w:p>
    <w:p w14:paraId="6B1FBA7E" w14:textId="77777777" w:rsidR="005E30F6" w:rsidRPr="005761FA" w:rsidRDefault="005E30F6" w:rsidP="00CE12F3">
      <w:pPr>
        <w:rPr>
          <w:color w:val="000000"/>
        </w:rPr>
      </w:pPr>
    </w:p>
    <w:p w14:paraId="1C0A450E" w14:textId="37508F48" w:rsidR="00B23645" w:rsidRPr="004F3911" w:rsidRDefault="005E30F6" w:rsidP="487CE91A">
      <w:pPr>
        <w:rPr>
          <w:b/>
        </w:rPr>
      </w:pPr>
      <w:r w:rsidRPr="487CE91A">
        <w:rPr>
          <w:b/>
          <w:color w:val="000000" w:themeColor="text1"/>
        </w:rPr>
        <w:t xml:space="preserve">Aan </w:t>
      </w:r>
      <w:r w:rsidR="009170D8" w:rsidRPr="487CE91A">
        <w:rPr>
          <w:b/>
          <w:color w:val="000000" w:themeColor="text1"/>
        </w:rPr>
        <w:t>wie bezorg je deze aanvraag?</w:t>
      </w:r>
    </w:p>
    <w:p w14:paraId="3BD51371" w14:textId="4335F175" w:rsidR="001B171C" w:rsidRPr="004F3911" w:rsidRDefault="001B171C">
      <w:pPr>
        <w:spacing w:after="200" w:line="276" w:lineRule="auto"/>
      </w:pPr>
      <w:r w:rsidRPr="40870AC5">
        <w:rPr>
          <w:color w:val="000000" w:themeColor="text1"/>
        </w:rPr>
        <w:t xml:space="preserve">Je bezorgt het formulier en de bijbehorende plannen en documenten elektronisch aan Zorginspectie via </w:t>
      </w:r>
      <w:hyperlink r:id="rId14">
        <w:r w:rsidR="5AEDD14C" w:rsidRPr="3FD9EECC">
          <w:rPr>
            <w:rStyle w:val="Hyperlink"/>
          </w:rPr>
          <w:t>advieszorginspectie@kindengezin.be</w:t>
        </w:r>
      </w:hyperlink>
      <w:r w:rsidR="003F4715">
        <w:t>.</w:t>
      </w:r>
      <w:r w:rsidR="2559082B">
        <w:t xml:space="preserve"> </w:t>
      </w:r>
    </w:p>
    <w:p w14:paraId="4C6B53C6" w14:textId="4A57175F" w:rsidR="00B023CA" w:rsidRPr="004F3911" w:rsidRDefault="00B023CA" w:rsidP="001B08DB">
      <w:pPr>
        <w:rPr>
          <w:b/>
        </w:rPr>
      </w:pPr>
      <w:r w:rsidRPr="487CE91A">
        <w:rPr>
          <w:b/>
          <w:color w:val="000000" w:themeColor="text1"/>
        </w:rPr>
        <w:t xml:space="preserve">Waar kan je terecht voor meer informatie? </w:t>
      </w:r>
    </w:p>
    <w:p w14:paraId="109022CC" w14:textId="54660DAF" w:rsidR="00452721" w:rsidRDefault="005838D1" w:rsidP="001B08DB">
      <w:pPr>
        <w:spacing w:line="276" w:lineRule="auto"/>
      </w:pPr>
      <w:r w:rsidRPr="030F26BA">
        <w:rPr>
          <w:color w:val="000000" w:themeColor="text1"/>
        </w:rPr>
        <w:t xml:space="preserve">Vragen kan je stellen </w:t>
      </w:r>
      <w:r w:rsidR="009C09D1" w:rsidRPr="030F26BA">
        <w:rPr>
          <w:color w:val="000000" w:themeColor="text1"/>
        </w:rPr>
        <w:t>via</w:t>
      </w:r>
      <w:r w:rsidRPr="030F26BA">
        <w:rPr>
          <w:color w:val="000000" w:themeColor="text1"/>
        </w:rPr>
        <w:t xml:space="preserve"> </w:t>
      </w:r>
      <w:hyperlink r:id="rId15">
        <w:r w:rsidR="00975577" w:rsidRPr="030F26BA">
          <w:rPr>
            <w:rStyle w:val="Hyperlink"/>
          </w:rPr>
          <w:t>adviesinfrastructuur.zorginspectie@vlaanderen.be</w:t>
        </w:r>
      </w:hyperlink>
      <w:r w:rsidR="6800AC84">
        <w:t xml:space="preserve">. </w:t>
      </w:r>
    </w:p>
    <w:p w14:paraId="17606793" w14:textId="77777777" w:rsidR="001B08DB" w:rsidRPr="00EC5ECF" w:rsidRDefault="001B08DB" w:rsidP="001B08DB">
      <w:pPr>
        <w:spacing w:line="276" w:lineRule="auto"/>
      </w:pPr>
    </w:p>
    <w:p w14:paraId="28C8B197" w14:textId="27E939E8" w:rsidR="008F41E4" w:rsidRPr="00250CDE" w:rsidRDefault="00241B68" w:rsidP="00E3483F">
      <w:pPr>
        <w:shd w:val="clear" w:color="auto" w:fill="0E2841" w:themeFill="text2"/>
        <w:spacing w:after="200" w:line="276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250CDE">
        <w:rPr>
          <w:rFonts w:asciiTheme="minorHAnsi" w:hAnsiTheme="minorHAnsi" w:cstheme="minorHAnsi"/>
          <w:color w:val="FFFFFF" w:themeColor="background1"/>
          <w:sz w:val="28"/>
          <w:szCs w:val="28"/>
        </w:rPr>
        <w:t>Gegevens van de organisato</w:t>
      </w:r>
      <w:r w:rsidR="008F41E4" w:rsidRPr="00250CDE">
        <w:rPr>
          <w:rFonts w:asciiTheme="minorHAnsi" w:hAnsiTheme="minorHAnsi" w:cstheme="minorHAnsi"/>
          <w:color w:val="FFFFFF" w:themeColor="background1"/>
          <w:sz w:val="28"/>
          <w:szCs w:val="28"/>
        </w:rPr>
        <w:t>r</w:t>
      </w:r>
    </w:p>
    <w:p w14:paraId="15D167DA" w14:textId="76A525E4" w:rsidR="00C32A70" w:rsidRPr="007D1A37" w:rsidRDefault="006E3ADE" w:rsidP="005761FA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r>
        <w:rPr>
          <w:b/>
          <w:bCs/>
        </w:rPr>
        <w:t>G</w:t>
      </w:r>
      <w:r w:rsidR="00C32A70" w:rsidRPr="00C32A70">
        <w:rPr>
          <w:b/>
          <w:bCs/>
        </w:rPr>
        <w:t>egevens van de organisator</w:t>
      </w:r>
    </w:p>
    <w:p w14:paraId="65431E39" w14:textId="77777777" w:rsidR="003245D8" w:rsidRPr="005761FA" w:rsidRDefault="003245D8" w:rsidP="005761FA">
      <w:pPr>
        <w:spacing w:line="240" w:lineRule="auto"/>
        <w:ind w:left="360" w:firstLine="360"/>
      </w:pPr>
    </w:p>
    <w:p w14:paraId="447D23D4" w14:textId="3B052C8A" w:rsidR="003C13F4" w:rsidRPr="003245D8" w:rsidRDefault="00EB302B" w:rsidP="001B08DB">
      <w:pPr>
        <w:spacing w:line="276" w:lineRule="auto"/>
        <w:ind w:left="360" w:firstLine="360"/>
      </w:pPr>
      <w:r>
        <w:t>n</w:t>
      </w:r>
      <w:r w:rsidR="003C13F4" w:rsidRPr="003245D8">
        <w:t>aam</w:t>
      </w:r>
      <w:r w:rsidR="00F67EDD" w:rsidRPr="003245D8">
        <w:t xml:space="preserve">: </w:t>
      </w:r>
      <w:r w:rsidR="00F67EDD" w:rsidRPr="003245D8">
        <w:tab/>
      </w:r>
      <w:r w:rsidR="00F67EDD" w:rsidRPr="003245D8">
        <w:tab/>
      </w:r>
      <w:r w:rsidR="00F67EDD" w:rsidRPr="003245D8">
        <w:tab/>
      </w:r>
      <w:r w:rsidR="00F67EDD" w:rsidRPr="003245D8">
        <w:tab/>
      </w:r>
      <w:r w:rsidR="00F67EDD" w:rsidRPr="003245D8">
        <w:tab/>
      </w:r>
      <w:sdt>
        <w:sdtPr>
          <w:id w:val="50971253"/>
          <w:lock w:val="sdtLocked"/>
          <w:placeholder>
            <w:docPart w:val="4EB9CBA25FE74171B86D84E782EA0F78"/>
          </w:placeholder>
          <w15:appearance w15:val="hidden"/>
        </w:sdtPr>
        <w:sdtEndPr/>
        <w:sdtContent>
          <w:r w:rsidR="003C13F4" w:rsidRPr="003245D8">
            <w:t>………………………………………..</w:t>
          </w:r>
          <w:r w:rsidR="00710093" w:rsidRPr="003245D8">
            <w:t>………………………………………..</w:t>
          </w:r>
        </w:sdtContent>
      </w:sdt>
    </w:p>
    <w:p w14:paraId="50E5FA9D" w14:textId="60AB1360" w:rsidR="003C13F4" w:rsidRPr="003245D8" w:rsidRDefault="00EB302B" w:rsidP="001B08DB">
      <w:pPr>
        <w:spacing w:line="276" w:lineRule="auto"/>
        <w:ind w:left="360" w:firstLine="360"/>
      </w:pPr>
      <w:r>
        <w:t>r</w:t>
      </w:r>
      <w:r w:rsidR="003C13F4" w:rsidRPr="003245D8">
        <w:t>echtsvorm</w:t>
      </w:r>
      <w:r w:rsidR="00F67EDD" w:rsidRPr="003245D8">
        <w:t xml:space="preserve">: </w:t>
      </w:r>
      <w:r w:rsidR="00F67EDD" w:rsidRPr="003245D8">
        <w:tab/>
      </w:r>
      <w:r w:rsidR="00F67EDD" w:rsidRPr="003245D8">
        <w:tab/>
      </w:r>
      <w:r w:rsidR="00F67EDD" w:rsidRPr="003245D8">
        <w:tab/>
      </w:r>
      <w:r w:rsidR="00F67EDD" w:rsidRPr="003245D8">
        <w:tab/>
      </w:r>
      <w:sdt>
        <w:sdtPr>
          <w:id w:val="1606455073"/>
          <w:lock w:val="sdtLocked"/>
          <w:placeholder>
            <w:docPart w:val="DD9903A7D6CB482DB784918F76DE6671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7F350714" w14:textId="4C58C443" w:rsidR="0068503D" w:rsidRPr="003245D8" w:rsidRDefault="00EB302B" w:rsidP="001B08DB">
      <w:pPr>
        <w:spacing w:line="276" w:lineRule="auto"/>
        <w:ind w:left="360" w:firstLine="360"/>
      </w:pPr>
      <w:r>
        <w:t>o</w:t>
      </w:r>
      <w:r w:rsidR="003C13F4" w:rsidRPr="003245D8">
        <w:t>ndernemingsnummer</w:t>
      </w:r>
      <w:r w:rsidR="00443A7B" w:rsidRPr="003245D8">
        <w:t xml:space="preserve">: </w:t>
      </w:r>
      <w:r w:rsidR="00710093">
        <w:tab/>
      </w:r>
      <w:r w:rsidR="0072155B">
        <w:tab/>
      </w:r>
      <w:r w:rsidR="001D5274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="001D5274">
        <w:instrText xml:space="preserve"> FORMTEXT </w:instrText>
      </w:r>
      <w:r w:rsidR="001D5274">
        <w:fldChar w:fldCharType="separate"/>
      </w:r>
      <w:r w:rsidR="001D5274">
        <w:rPr>
          <w:noProof/>
        </w:rPr>
        <w:t> </w:t>
      </w:r>
      <w:r w:rsidR="001D5274">
        <w:fldChar w:fldCharType="end"/>
      </w:r>
      <w:bookmarkEnd w:id="0"/>
      <w:r w:rsidR="001444A1" w:rsidRP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.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.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4814EA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4814EA">
        <w:instrText xml:space="preserve"> FORMTEXT </w:instrText>
      </w:r>
      <w:r w:rsidR="004814EA">
        <w:fldChar w:fldCharType="separate"/>
      </w:r>
      <w:r w:rsidR="004814EA">
        <w:rPr>
          <w:noProof/>
        </w:rPr>
        <w:t> </w:t>
      </w:r>
      <w:r w:rsidR="004814EA">
        <w:fldChar w:fldCharType="end"/>
      </w:r>
      <w:r w:rsidR="006B2566">
        <w:t xml:space="preserve"> </w:t>
      </w:r>
    </w:p>
    <w:p w14:paraId="608B2959" w14:textId="097C846F" w:rsidR="0068503D" w:rsidRPr="003245D8" w:rsidRDefault="00EB302B" w:rsidP="001B08DB">
      <w:pPr>
        <w:spacing w:line="276" w:lineRule="auto"/>
        <w:ind w:left="360" w:firstLine="360"/>
      </w:pPr>
      <w:r>
        <w:t>s</w:t>
      </w:r>
      <w:r w:rsidR="0068503D" w:rsidRPr="003245D8">
        <w:t>traat en huisnumme</w:t>
      </w:r>
      <w:r w:rsidR="00443A7B" w:rsidRPr="003245D8">
        <w:t xml:space="preserve">r:   </w:t>
      </w:r>
      <w:r w:rsidR="00F67EDD" w:rsidRPr="003245D8">
        <w:tab/>
      </w:r>
      <w:sdt>
        <w:sdtPr>
          <w:id w:val="-1143812999"/>
          <w:placeholder>
            <w:docPart w:val="5F3C9545AC174CD59B71F017EEF03B24"/>
          </w:placeholder>
          <w15:appearance w15:val="hidden"/>
        </w:sdtPr>
        <w:sdtEndPr/>
        <w:sdtContent>
          <w:r w:rsidR="0072155B">
            <w:tab/>
          </w:r>
          <w:r w:rsidR="0068503D" w:rsidRPr="003245D8">
            <w:t>…………</w:t>
          </w:r>
          <w:r w:rsidR="00710093" w:rsidRPr="003245D8">
            <w:t>………………………………………..</w:t>
          </w:r>
          <w:r w:rsidR="0068503D" w:rsidRPr="003245D8">
            <w:t>…………………………</w:t>
          </w:r>
          <w:r w:rsidR="00443A7B" w:rsidRPr="003245D8">
            <w:t>…..</w:t>
          </w:r>
        </w:sdtContent>
      </w:sdt>
    </w:p>
    <w:p w14:paraId="1E38E0DD" w14:textId="2C856E6C" w:rsidR="005B4DD1" w:rsidRPr="003245D8" w:rsidRDefault="00EB302B" w:rsidP="001B08DB">
      <w:pPr>
        <w:spacing w:line="276" w:lineRule="auto"/>
        <w:ind w:left="360" w:firstLine="360"/>
      </w:pPr>
      <w:r>
        <w:t>p</w:t>
      </w:r>
      <w:r w:rsidR="0068503D" w:rsidRPr="003245D8">
        <w:t>ostcode en gemeente</w:t>
      </w:r>
      <w:r w:rsidR="00443A7B" w:rsidRPr="003245D8">
        <w:t xml:space="preserve">: </w:t>
      </w:r>
      <w:r w:rsidR="00443A7B" w:rsidRPr="003245D8">
        <w:tab/>
      </w:r>
      <w:r w:rsidR="003245D8">
        <w:tab/>
      </w:r>
      <w:sdt>
        <w:sdtPr>
          <w:id w:val="1557739426"/>
          <w:lock w:val="sdtLocked"/>
          <w:placeholder>
            <w:docPart w:val="BB4B866698E5469CAA1B27DFD299BF4B"/>
          </w:placeholder>
          <w15:appearance w15:val="hidden"/>
        </w:sdtPr>
        <w:sdtEndPr/>
        <w:sdtContent>
          <w:r w:rsidR="0068503D" w:rsidRPr="003245D8">
            <w:t>……………</w:t>
          </w:r>
          <w:r w:rsidR="00710093" w:rsidRPr="003245D8">
            <w:t>………………………………………..</w:t>
          </w:r>
          <w:r w:rsidR="0068503D" w:rsidRPr="003245D8">
            <w:t>………………………</w:t>
          </w:r>
          <w:r w:rsidR="00443A7B" w:rsidRPr="003245D8">
            <w:t>…..</w:t>
          </w:r>
        </w:sdtContent>
      </w:sdt>
    </w:p>
    <w:p w14:paraId="533B2CC3" w14:textId="77777777" w:rsidR="005B4DD1" w:rsidRPr="005761FA" w:rsidRDefault="005B4DD1" w:rsidP="005761FA">
      <w:pPr>
        <w:pStyle w:val="Lijstgenummerd"/>
        <w:numPr>
          <w:ilvl w:val="0"/>
          <w:numId w:val="0"/>
        </w:numPr>
        <w:spacing w:after="0" w:line="240" w:lineRule="auto"/>
        <w:ind w:left="720" w:hanging="360"/>
      </w:pPr>
    </w:p>
    <w:p w14:paraId="5107E2BB" w14:textId="34AD77DA" w:rsidR="00DF0F19" w:rsidRPr="007D1A37" w:rsidRDefault="006E3ADE" w:rsidP="005761FA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r w:rsidRPr="00A6640B">
        <w:rPr>
          <w:b/>
          <w:bCs/>
        </w:rPr>
        <w:t>Gegevens van de contactpersoon</w:t>
      </w:r>
    </w:p>
    <w:p w14:paraId="51E47CB7" w14:textId="43028DCB" w:rsidR="006E3ADE" w:rsidRDefault="008D4B2A" w:rsidP="005761FA">
      <w:pPr>
        <w:pStyle w:val="Lijstgenummerd"/>
        <w:numPr>
          <w:ilvl w:val="0"/>
          <w:numId w:val="0"/>
        </w:numPr>
        <w:spacing w:after="0" w:line="240" w:lineRule="auto"/>
        <w:ind w:left="720" w:hanging="360"/>
        <w:rPr>
          <w:i/>
          <w:iCs/>
          <w:sz w:val="27"/>
          <w:szCs w:val="27"/>
        </w:rPr>
      </w:pPr>
      <w:r w:rsidRPr="008D4B2A">
        <w:rPr>
          <w:i/>
          <w:iCs/>
        </w:rPr>
        <w:t>Deze persoon wordt door Zorginspectie gecontacteerd voor een afspraak.</w:t>
      </w:r>
      <w:r w:rsidRPr="008D4B2A">
        <w:rPr>
          <w:i/>
          <w:iCs/>
          <w:sz w:val="27"/>
          <w:szCs w:val="27"/>
        </w:rPr>
        <w:t xml:space="preserve"> </w:t>
      </w:r>
    </w:p>
    <w:p w14:paraId="307FF780" w14:textId="77777777" w:rsidR="00823B42" w:rsidRPr="00452721" w:rsidRDefault="00823B42" w:rsidP="005761FA">
      <w:pPr>
        <w:spacing w:line="240" w:lineRule="auto"/>
      </w:pPr>
    </w:p>
    <w:p w14:paraId="455E2E2A" w14:textId="4902FA94" w:rsidR="008D4B2A" w:rsidRPr="00710093" w:rsidRDefault="00EB302B" w:rsidP="001B08DB">
      <w:pPr>
        <w:spacing w:line="276" w:lineRule="auto"/>
        <w:ind w:left="360" w:firstLine="360"/>
      </w:pPr>
      <w:r>
        <w:t>n</w:t>
      </w:r>
      <w:r w:rsidR="008D4B2A" w:rsidRPr="00710093">
        <w:t>aam</w:t>
      </w:r>
      <w:r w:rsidR="00443A7B" w:rsidRPr="00710093">
        <w:t xml:space="preserve">: </w:t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sdt>
        <w:sdtPr>
          <w:id w:val="1136755780"/>
          <w:lock w:val="sdtLocked"/>
          <w:placeholder>
            <w:docPart w:val="E6BB7D738C914E15A09F3B8EC4C8557B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491DCA8A" w14:textId="5B396DCC" w:rsidR="008D4B2A" w:rsidRPr="00710093" w:rsidRDefault="00EB302B" w:rsidP="001B08DB">
      <w:pPr>
        <w:spacing w:line="276" w:lineRule="auto"/>
        <w:ind w:left="360" w:firstLine="360"/>
      </w:pPr>
      <w:r>
        <w:t>e-</w:t>
      </w:r>
      <w:r w:rsidR="008D4B2A" w:rsidRPr="00710093">
        <w:t>mai</w:t>
      </w:r>
      <w:r w:rsidR="005500AD" w:rsidRPr="00710093">
        <w:t>l</w:t>
      </w:r>
      <w:r w:rsidR="00443A7B" w:rsidRPr="00710093">
        <w:t xml:space="preserve">: </w:t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sdt>
        <w:sdtPr>
          <w:id w:val="-528405582"/>
          <w:lock w:val="sdtLocked"/>
          <w:placeholder>
            <w:docPart w:val="318BEFBAC7664712895DE2902AD3B168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7FA7CE46" w14:textId="47962B5A" w:rsidR="008D4B2A" w:rsidRPr="00710093" w:rsidRDefault="00EB302B" w:rsidP="001B08DB">
      <w:pPr>
        <w:spacing w:line="276" w:lineRule="auto"/>
        <w:ind w:left="360" w:firstLine="360"/>
      </w:pPr>
      <w:r>
        <w:t>t</w:t>
      </w:r>
      <w:r w:rsidR="008D4B2A" w:rsidRPr="00710093">
        <w:t>elefoonnummer</w:t>
      </w:r>
      <w:r w:rsidR="005500AD" w:rsidRPr="00710093">
        <w:t xml:space="preserve">: </w:t>
      </w:r>
      <w:r w:rsidR="005500AD" w:rsidRPr="00710093">
        <w:tab/>
      </w:r>
      <w:r w:rsidR="005500AD" w:rsidRPr="00710093">
        <w:tab/>
      </w:r>
      <w:r w:rsidR="005500AD" w:rsidRPr="00710093">
        <w:tab/>
      </w:r>
      <w:sdt>
        <w:sdtPr>
          <w:id w:val="1603683225"/>
          <w:lock w:val="sdtLocked"/>
          <w:placeholder>
            <w:docPart w:val="C7B8D719E42A4D1CA957E6544AE1C697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2A3004E8" w14:textId="01781224" w:rsidR="005761FA" w:rsidRDefault="005761FA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br w:type="page"/>
      </w:r>
    </w:p>
    <w:p w14:paraId="7244EFF4" w14:textId="00F8323F" w:rsidR="008D4B2A" w:rsidRPr="00AD5BDC" w:rsidRDefault="008D4B2A" w:rsidP="00AD5BDC">
      <w:pPr>
        <w:pStyle w:val="Lijstgenummer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ind w:left="360" w:hanging="360"/>
        <w:rPr>
          <w:color w:val="FFFFFF" w:themeColor="background1"/>
          <w:sz w:val="28"/>
          <w:szCs w:val="28"/>
        </w:rPr>
      </w:pPr>
      <w:bookmarkStart w:id="1" w:name="_Hlk189815268"/>
      <w:r w:rsidRPr="00E75748">
        <w:rPr>
          <w:color w:val="FFFFFF" w:themeColor="background1"/>
          <w:sz w:val="28"/>
          <w:szCs w:val="28"/>
        </w:rPr>
        <w:lastRenderedPageBreak/>
        <w:t>Gegevens van de kinderopvanglocatie</w:t>
      </w:r>
      <w:bookmarkEnd w:id="1"/>
    </w:p>
    <w:p w14:paraId="268D4468" w14:textId="77777777" w:rsidR="007D1A37" w:rsidRDefault="007D1A37" w:rsidP="007D1A37">
      <w:pPr>
        <w:pStyle w:val="Lijstgenummerd"/>
        <w:numPr>
          <w:ilvl w:val="0"/>
          <w:numId w:val="0"/>
        </w:numPr>
        <w:ind w:left="360" w:hanging="360"/>
        <w:rPr>
          <w:b/>
          <w:bCs/>
        </w:rPr>
      </w:pPr>
    </w:p>
    <w:p w14:paraId="2483C541" w14:textId="5FB73755" w:rsidR="006C271F" w:rsidRDefault="006C271F" w:rsidP="00E17957">
      <w:pPr>
        <w:pStyle w:val="Lijstalinea"/>
        <w:ind w:left="284"/>
        <w:rPr>
          <w:b/>
        </w:rPr>
      </w:pPr>
      <w:r w:rsidRPr="00813F81">
        <w:rPr>
          <w:b/>
          <w:bCs/>
        </w:rPr>
        <w:t>Waarvoor vraag je een verslag infrastructuur aan</w:t>
      </w:r>
      <w:r w:rsidR="470622BC" w:rsidRPr="49E84A2A">
        <w:rPr>
          <w:b/>
          <w:bCs/>
        </w:rPr>
        <w:t xml:space="preserve">? </w:t>
      </w:r>
      <w:r w:rsidR="3A1B9D04" w:rsidRPr="49E84A2A">
        <w:rPr>
          <w:b/>
          <w:bCs/>
        </w:rPr>
        <w:t xml:space="preserve">(meerdere opties </w:t>
      </w:r>
      <w:r w:rsidR="3A1B9D04" w:rsidRPr="4B7235E4">
        <w:rPr>
          <w:b/>
          <w:bCs/>
        </w:rPr>
        <w:t>mogelijk</w:t>
      </w:r>
      <w:r w:rsidR="3A1B9D04" w:rsidRPr="0ABC332A">
        <w:rPr>
          <w:b/>
          <w:bCs/>
        </w:rPr>
        <w:t>)</w:t>
      </w:r>
    </w:p>
    <w:p w14:paraId="28933183" w14:textId="77777777" w:rsidR="006C6A1C" w:rsidRPr="004C05BD" w:rsidRDefault="006C6A1C" w:rsidP="00E17957"/>
    <w:p w14:paraId="68D0A482" w14:textId="36D06DB8" w:rsidR="00813F81" w:rsidRPr="00C25908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30" w:firstLine="65"/>
        <w:rPr>
          <w:rFonts w:ascii="Times New Roman" w:eastAsia="Times New Roman" w:hAnsi="Times New Roman"/>
        </w:rPr>
      </w:pPr>
      <w:sdt>
        <w:sdtPr>
          <w:rPr>
            <w:sz w:val="28"/>
            <w:szCs w:val="28"/>
          </w:rPr>
          <w:id w:val="-366602386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16D0">
        <w:t xml:space="preserve"> </w:t>
      </w:r>
      <w:r w:rsidR="00813F81">
        <w:t>nieuwe kinderopvanglocatie</w:t>
      </w:r>
      <w:r w:rsidR="007941AE">
        <w:t xml:space="preserve"> </w:t>
      </w:r>
    </w:p>
    <w:p w14:paraId="5AA8948B" w14:textId="668934B7" w:rsidR="00C25908" w:rsidRPr="00C25908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-1138484823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16D0">
        <w:rPr>
          <w:sz w:val="28"/>
          <w:szCs w:val="28"/>
        </w:rPr>
        <w:t xml:space="preserve"> </w:t>
      </w:r>
      <w:r w:rsidR="00C25908">
        <w:t>verhuis bestaande kinderopvanglocatie</w:t>
      </w:r>
    </w:p>
    <w:p w14:paraId="2743F488" w14:textId="10752CD6" w:rsidR="00813F81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340281670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D83E61">
        <w:t>capaciteitsuitbreiding bestaande kinderopvanglocatie (</w:t>
      </w:r>
      <w:r w:rsidR="15FB48DE">
        <w:t>huidige vergunde</w:t>
      </w:r>
      <w:r w:rsidR="00D83E61">
        <w:t xml:space="preserve"> capaciteit:</w:t>
      </w:r>
      <w:r w:rsidR="00D70C72">
        <w:t xml:space="preserve"> </w:t>
      </w:r>
      <w:sdt>
        <w:sdtPr>
          <w:id w:val="-1403752810"/>
          <w:lock w:val="sdtLocked"/>
          <w:placeholder>
            <w:docPart w:val="45F8B93FA2574279993D6059639CB979"/>
          </w:placeholder>
          <w15:appearance w15:val="hidden"/>
        </w:sdtPr>
        <w:sdtEndPr/>
        <w:sdtContent>
          <w:r w:rsidR="00D83E61">
            <w:t>…</w:t>
          </w:r>
          <w:r w:rsidR="00E86548">
            <w:t>...</w:t>
          </w:r>
          <w:r w:rsidR="00D83E61">
            <w:t>….</w:t>
          </w:r>
        </w:sdtContent>
      </w:sdt>
      <w:r w:rsidR="00D70C72">
        <w:t xml:space="preserve"> </w:t>
      </w:r>
      <w:r w:rsidR="00D83E61">
        <w:t>)</w:t>
      </w:r>
    </w:p>
    <w:p w14:paraId="7508DA86" w14:textId="6481EB71" w:rsidR="00813F81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532464884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813F81">
        <w:t xml:space="preserve">overname </w:t>
      </w:r>
      <w:r w:rsidR="00C25908">
        <w:t>kinder</w:t>
      </w:r>
      <w:r w:rsidR="00813F81">
        <w:t>opvanglocatie</w:t>
      </w:r>
      <w:r w:rsidR="7368097E">
        <w:t xml:space="preserve"> (naam over te nemen locatie</w:t>
      </w:r>
      <w:r w:rsidR="00D70C72">
        <w:t xml:space="preserve">: </w:t>
      </w:r>
      <w:sdt>
        <w:sdtPr>
          <w:id w:val="-1236850556"/>
          <w:lock w:val="sdtLocked"/>
          <w:placeholder>
            <w:docPart w:val="1546F5CC47F4436AA6380D5394EF9977"/>
          </w:placeholder>
          <w15:appearance w15:val="hidden"/>
        </w:sdtPr>
        <w:sdtEndPr/>
        <w:sdtContent>
          <w:r w:rsidR="001D65A8">
            <w:t>……....</w:t>
          </w:r>
          <w:r w:rsidR="00E86548">
            <w:t>.</w:t>
          </w:r>
          <w:r w:rsidR="001D65A8">
            <w:t>...</w:t>
          </w:r>
          <w:r w:rsidR="00C4429C">
            <w:t>...............</w:t>
          </w:r>
          <w:r w:rsidR="001D65A8">
            <w:t>................</w:t>
          </w:r>
        </w:sdtContent>
      </w:sdt>
      <w:r w:rsidR="00C4429C">
        <w:t>)</w:t>
      </w:r>
    </w:p>
    <w:p w14:paraId="3323282F" w14:textId="0ADD9FBE" w:rsidR="00264D6D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-109985279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264D6D">
        <w:t>wijziging van gezinsopvang naar groepsopvang</w:t>
      </w:r>
    </w:p>
    <w:p w14:paraId="21A50141" w14:textId="35060178" w:rsidR="00E76238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-1949305698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E76238">
        <w:t>tijdelijke kinderopvanglocatie</w:t>
      </w:r>
    </w:p>
    <w:p w14:paraId="0F43447A" w14:textId="6020EF38" w:rsidR="00F26073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436330901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F26073">
        <w:t>wijziging rechtsvorm</w:t>
      </w:r>
    </w:p>
    <w:p w14:paraId="7B6E08A7" w14:textId="5909567E" w:rsidR="00D55A13" w:rsidRDefault="005F687F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1421297355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370BA0">
        <w:t>a</w:t>
      </w:r>
      <w:r w:rsidR="00D55A13">
        <w:t xml:space="preserve">ndere: </w:t>
      </w:r>
      <w:bookmarkStart w:id="2" w:name="_Hlk190241993"/>
      <w:sdt>
        <w:sdtPr>
          <w:id w:val="1216470734"/>
          <w:lock w:val="sdtLocked"/>
          <w:placeholder>
            <w:docPart w:val="1CD108D82DBA4D5388D5000F0D7599EA"/>
          </w:placeholder>
          <w:showingPlcHdr/>
          <w15:appearance w15:val="hidden"/>
        </w:sdtPr>
        <w:sdtEndPr/>
        <w:sdtContent>
          <w:r w:rsidR="00823B42">
            <w:t>………………………………………..………………………………………..</w:t>
          </w:r>
        </w:sdtContent>
      </w:sdt>
      <w:bookmarkEnd w:id="2"/>
    </w:p>
    <w:p w14:paraId="66AD9810" w14:textId="77777777" w:rsidR="00A742AC" w:rsidRDefault="00A742AC" w:rsidP="00483C10">
      <w:pPr>
        <w:pStyle w:val="Lijstgenummerd"/>
        <w:numPr>
          <w:ilvl w:val="0"/>
          <w:numId w:val="0"/>
        </w:numPr>
        <w:ind w:left="360" w:hanging="360"/>
      </w:pPr>
    </w:p>
    <w:p w14:paraId="257D2177" w14:textId="5B272D5F" w:rsidR="00483C10" w:rsidRPr="009E4B24" w:rsidRDefault="487CE91A" w:rsidP="00421975">
      <w:pPr>
        <w:spacing w:line="240" w:lineRule="auto"/>
        <w:rPr>
          <w:rFonts w:asciiTheme="minorHAnsi" w:eastAsiaTheme="minorEastAsia" w:hAnsiTheme="minorHAnsi" w:cstheme="minorBidi"/>
          <w:b/>
        </w:rPr>
      </w:pPr>
      <w:r w:rsidRPr="487CE91A">
        <w:rPr>
          <w:b/>
          <w:bCs/>
        </w:rPr>
        <w:t xml:space="preserve">2. </w:t>
      </w:r>
      <w:r w:rsidR="00BB1A7A" w:rsidRPr="487CE91A">
        <w:rPr>
          <w:rFonts w:asciiTheme="minorHAnsi" w:eastAsiaTheme="minorEastAsia" w:hAnsiTheme="minorHAnsi" w:cstheme="minorBidi"/>
          <w:b/>
        </w:rPr>
        <w:t>Vul de gegevens van de kinderopvanglocatie in waarvoor je een verslag infrastructuur aanvraagt.</w:t>
      </w:r>
    </w:p>
    <w:p w14:paraId="7721CE5F" w14:textId="77777777" w:rsidR="001F0F5C" w:rsidRPr="009E4B24" w:rsidRDefault="001F0F5C" w:rsidP="00421975">
      <w:pPr>
        <w:spacing w:line="240" w:lineRule="auto"/>
      </w:pPr>
    </w:p>
    <w:p w14:paraId="0CA29A05" w14:textId="7ABB00B4" w:rsidR="00332A18" w:rsidRPr="00823B42" w:rsidRDefault="2A9A4133" w:rsidP="001B08DB">
      <w:pPr>
        <w:spacing w:line="276" w:lineRule="auto"/>
        <w:ind w:left="850"/>
      </w:pPr>
      <w:r>
        <w:t>n</w:t>
      </w:r>
      <w:r w:rsidR="338E0398">
        <w:t>aam</w:t>
      </w:r>
      <w:r w:rsidR="3762A494">
        <w:t xml:space="preserve"> locatie</w:t>
      </w:r>
      <w:r w:rsidR="00332A18" w:rsidRPr="00823B42">
        <w:t>:</w:t>
      </w:r>
      <w:r w:rsidR="00E86548">
        <w:tab/>
      </w:r>
      <w:r w:rsidR="00332A18" w:rsidRPr="00823B42">
        <w:tab/>
      </w:r>
      <w:r w:rsidR="00332A18" w:rsidRPr="00823B42">
        <w:tab/>
      </w:r>
      <w:r w:rsidR="00332A18" w:rsidRPr="00823B42">
        <w:tab/>
      </w:r>
      <w:sdt>
        <w:sdtPr>
          <w:id w:val="1226948999"/>
          <w:lock w:val="sdtLocked"/>
          <w:placeholder>
            <w:docPart w:val="DC777A1FB2884057A673E2EE38881CA7"/>
          </w:placeholder>
          <w15:appearance w15:val="hidden"/>
        </w:sdtPr>
        <w:sdtEndPr/>
        <w:sdtContent>
          <w:r w:rsidR="001F0F5C">
            <w:t>………………………………………..………………………………………..</w:t>
          </w:r>
        </w:sdtContent>
      </w:sdt>
    </w:p>
    <w:p w14:paraId="68405331" w14:textId="3536F47F" w:rsidR="00332A18" w:rsidRPr="00823B42" w:rsidRDefault="00EB302B" w:rsidP="001B08DB">
      <w:pPr>
        <w:spacing w:line="276" w:lineRule="auto"/>
        <w:ind w:left="850"/>
      </w:pPr>
      <w:r>
        <w:t>s</w:t>
      </w:r>
      <w:r w:rsidR="00332A18" w:rsidRPr="00823B42">
        <w:t xml:space="preserve">traat en huisnummer:   </w:t>
      </w:r>
      <w:r w:rsidR="00332A18" w:rsidRPr="00823B42">
        <w:tab/>
      </w:r>
      <w:sdt>
        <w:sdtPr>
          <w:id w:val="435497835"/>
          <w:lock w:val="sdtLocked"/>
          <w:placeholder>
            <w:docPart w:val="7C6E2BBCD6C34E56AF2961796F6D42B9"/>
          </w:placeholder>
          <w15:appearance w15:val="hidden"/>
        </w:sdtPr>
        <w:sdtEndPr/>
        <w:sdtContent>
          <w:r w:rsidR="001F0F5C">
            <w:t>………………………………………..………………………………………..</w:t>
          </w:r>
        </w:sdtContent>
      </w:sdt>
    </w:p>
    <w:p w14:paraId="06C48048" w14:textId="152C33E1" w:rsidR="00332A18" w:rsidRDefault="00EB302B" w:rsidP="001B08DB">
      <w:pPr>
        <w:spacing w:line="276" w:lineRule="auto"/>
        <w:ind w:left="850"/>
      </w:pPr>
      <w:r>
        <w:t>p</w:t>
      </w:r>
      <w:r w:rsidR="00332A18" w:rsidRPr="00823B42">
        <w:t xml:space="preserve">ostcode en gemeente: </w:t>
      </w:r>
      <w:r w:rsidR="00332A18" w:rsidRPr="00823B42">
        <w:tab/>
      </w:r>
      <w:sdt>
        <w:sdtPr>
          <w:id w:val="-295368390"/>
          <w:lock w:val="sdtLocked"/>
          <w:placeholder>
            <w:docPart w:val="93C3138315624C18865E1B3855C0CFA0"/>
          </w:placeholder>
          <w15:appearance w15:val="hidden"/>
        </w:sdtPr>
        <w:sdtEndPr/>
        <w:sdtContent>
          <w:r w:rsidR="007D159F">
            <w:t>………………………………………..………………………………………..</w:t>
          </w:r>
        </w:sdtContent>
      </w:sdt>
    </w:p>
    <w:p w14:paraId="3CFE8273" w14:textId="77777777" w:rsidR="002F0127" w:rsidRPr="00332A18" w:rsidRDefault="002F0127" w:rsidP="00AF565E">
      <w:pPr>
        <w:pStyle w:val="Lijstgenummerd"/>
        <w:numPr>
          <w:ilvl w:val="0"/>
          <w:numId w:val="0"/>
        </w:numPr>
        <w:rPr>
          <w:color w:val="FFFFFF" w:themeColor="background1"/>
          <w:sz w:val="27"/>
          <w:szCs w:val="27"/>
        </w:rPr>
      </w:pPr>
    </w:p>
    <w:p w14:paraId="67AE875C" w14:textId="5281B781" w:rsidR="00196011" w:rsidRPr="00196011" w:rsidRDefault="002F0127" w:rsidP="00196011">
      <w:pPr>
        <w:pStyle w:val="Lijstalinea"/>
        <w:numPr>
          <w:ilvl w:val="0"/>
          <w:numId w:val="12"/>
        </w:numPr>
        <w:rPr>
          <w:b/>
        </w:rPr>
      </w:pPr>
      <w:bookmarkStart w:id="3" w:name="_Hlk189814873"/>
      <w:r w:rsidRPr="002F0127">
        <w:rPr>
          <w:b/>
          <w:bCs/>
        </w:rPr>
        <w:t>V</w:t>
      </w:r>
      <w:r>
        <w:rPr>
          <w:b/>
          <w:bCs/>
        </w:rPr>
        <w:t>anaf wanneer kan Zorginspectie een bezoek brengen</w:t>
      </w:r>
      <w:r w:rsidR="00034B4A">
        <w:rPr>
          <w:b/>
          <w:bCs/>
        </w:rPr>
        <w:t xml:space="preserve"> aan de kinderopvanglocatie?</w:t>
      </w:r>
      <w:bookmarkEnd w:id="3"/>
    </w:p>
    <w:p w14:paraId="3164A665" w14:textId="62A412C4" w:rsidR="00813F81" w:rsidRPr="00196011" w:rsidRDefault="001C2DE4" w:rsidP="00196011">
      <w:pPr>
        <w:pStyle w:val="Lijstalinea"/>
        <w:numPr>
          <w:ilvl w:val="0"/>
          <w:numId w:val="0"/>
        </w:numPr>
        <w:ind w:left="360"/>
        <w:rPr>
          <w:b/>
        </w:rPr>
      </w:pPr>
      <w:r w:rsidRPr="00196011">
        <w:rPr>
          <w:i/>
          <w:iCs/>
        </w:rPr>
        <w:t>Deze datum mag maximum</w:t>
      </w:r>
      <w:r w:rsidR="3D5BA218" w:rsidRPr="00196011">
        <w:rPr>
          <w:i/>
          <w:iCs/>
        </w:rPr>
        <w:t xml:space="preserve"> een maand</w:t>
      </w:r>
      <w:r w:rsidRPr="00196011">
        <w:rPr>
          <w:i/>
          <w:iCs/>
        </w:rPr>
        <w:t xml:space="preserve"> na de (volledige) aanvraag liggen. </w:t>
      </w:r>
    </w:p>
    <w:p w14:paraId="0FE04C24" w14:textId="77777777" w:rsidR="00E4298A" w:rsidRDefault="00E4298A" w:rsidP="00421975">
      <w:pPr>
        <w:pStyle w:val="Lijstgenummerd"/>
        <w:numPr>
          <w:ilvl w:val="0"/>
          <w:numId w:val="0"/>
        </w:numPr>
        <w:spacing w:after="0"/>
        <w:ind w:left="360"/>
        <w:rPr>
          <w:i/>
          <w:iCs/>
        </w:rPr>
      </w:pPr>
    </w:p>
    <w:p w14:paraId="1AE1D3F3" w14:textId="4D71CB24" w:rsidR="00541280" w:rsidRDefault="01038308" w:rsidP="00421975">
      <w:pPr>
        <w:pStyle w:val="Lijstgenummerd"/>
        <w:numPr>
          <w:ilvl w:val="0"/>
          <w:numId w:val="0"/>
        </w:numPr>
        <w:spacing w:after="0"/>
        <w:ind w:left="360"/>
      </w:pPr>
      <w:r w:rsidRPr="576CF7F8">
        <w:t xml:space="preserve">           d</w:t>
      </w:r>
      <w:r w:rsidR="00E4298A" w:rsidRPr="576CF7F8">
        <w:t xml:space="preserve">atum:     </w:t>
      </w:r>
      <w:sdt>
        <w:sdtPr>
          <w:id w:val="995698050"/>
          <w:lock w:val="sdtLocked"/>
          <w:placeholder>
            <w:docPart w:val="EF70D09A37AA42FF9386F5A188926BC4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541280" w:rsidRPr="576CF7F8">
            <w:t>......... / ......... / .....................</w:t>
          </w:r>
        </w:sdtContent>
      </w:sdt>
    </w:p>
    <w:p w14:paraId="518CE040" w14:textId="77777777" w:rsidR="006C271F" w:rsidRDefault="006C271F" w:rsidP="00421975">
      <w:pPr>
        <w:pStyle w:val="Lijstgenummerd"/>
        <w:numPr>
          <w:ilvl w:val="0"/>
          <w:numId w:val="0"/>
        </w:numPr>
        <w:spacing w:after="0"/>
      </w:pPr>
    </w:p>
    <w:p w14:paraId="40D9D38B" w14:textId="6A4D67C3" w:rsidR="00E4298A" w:rsidRPr="00F90F9C" w:rsidRDefault="002143A2" w:rsidP="00903862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bookmarkStart w:id="4" w:name="_Hlk189814953"/>
      <w:r>
        <w:rPr>
          <w:b/>
          <w:bCs/>
        </w:rPr>
        <w:t>W</w:t>
      </w:r>
      <w:r w:rsidR="00F33AA7" w:rsidRPr="00F33AA7">
        <w:rPr>
          <w:b/>
          <w:bCs/>
        </w:rPr>
        <w:t xml:space="preserve">anneer </w:t>
      </w:r>
      <w:r>
        <w:rPr>
          <w:b/>
          <w:bCs/>
        </w:rPr>
        <w:t xml:space="preserve">wens je de </w:t>
      </w:r>
      <w:r w:rsidR="00F33AA7" w:rsidRPr="00F33AA7">
        <w:rPr>
          <w:b/>
          <w:bCs/>
        </w:rPr>
        <w:t>kinderopvang</w:t>
      </w:r>
      <w:r w:rsidR="00E87685">
        <w:rPr>
          <w:b/>
          <w:bCs/>
        </w:rPr>
        <w:t>activiteiten te starten</w:t>
      </w:r>
      <w:r w:rsidR="00F33AA7" w:rsidRPr="00F33AA7">
        <w:rPr>
          <w:b/>
          <w:bCs/>
        </w:rPr>
        <w:t>?</w:t>
      </w:r>
      <w:bookmarkEnd w:id="4"/>
    </w:p>
    <w:p w14:paraId="2416221A" w14:textId="77777777" w:rsidR="00F05142" w:rsidRPr="00203B2C" w:rsidRDefault="00F05142" w:rsidP="00903862">
      <w:pPr>
        <w:pStyle w:val="Lijstgenummerd"/>
        <w:numPr>
          <w:ilvl w:val="0"/>
          <w:numId w:val="0"/>
        </w:numPr>
        <w:spacing w:after="0" w:line="240" w:lineRule="auto"/>
        <w:rPr>
          <w:color w:val="FFFFFF" w:themeColor="background1"/>
        </w:rPr>
      </w:pPr>
    </w:p>
    <w:p w14:paraId="7EBFAB7F" w14:textId="4A414457" w:rsidR="00E4298A" w:rsidRDefault="00EB302B" w:rsidP="00903862">
      <w:pPr>
        <w:pStyle w:val="Lijstgenummerd"/>
        <w:numPr>
          <w:ilvl w:val="0"/>
          <w:numId w:val="0"/>
        </w:numPr>
        <w:spacing w:after="0" w:line="240" w:lineRule="auto"/>
        <w:ind w:left="785" w:firstLine="65"/>
      </w:pPr>
      <w:r>
        <w:t>d</w:t>
      </w:r>
      <w:r w:rsidR="00E4298A" w:rsidRPr="00435C66">
        <w:t>atum</w:t>
      </w:r>
      <w:r w:rsidR="00E4298A">
        <w:t xml:space="preserve">:     </w:t>
      </w:r>
      <w:sdt>
        <w:sdtPr>
          <w:id w:val="1678001498"/>
          <w:lock w:val="sdtLocked"/>
          <w:placeholder>
            <w:docPart w:val="921CC30E229D47D785B21672D33B0229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732DE4">
            <w:t>......... / ......... / .....................</w:t>
          </w:r>
        </w:sdtContent>
      </w:sdt>
    </w:p>
    <w:p w14:paraId="53A7066B" w14:textId="77777777" w:rsidR="00F05142" w:rsidRPr="00F05142" w:rsidRDefault="00F05142" w:rsidP="00421975">
      <w:pPr>
        <w:pStyle w:val="Lijstgenummerd"/>
        <w:numPr>
          <w:ilvl w:val="0"/>
          <w:numId w:val="0"/>
        </w:numPr>
        <w:spacing w:after="0"/>
        <w:ind w:left="360"/>
      </w:pPr>
    </w:p>
    <w:p w14:paraId="46862532" w14:textId="77777777" w:rsidR="00814F00" w:rsidRPr="00814F00" w:rsidRDefault="00972DEC" w:rsidP="00814F00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r w:rsidRPr="00972DEC">
        <w:rPr>
          <w:b/>
          <w:bCs/>
        </w:rPr>
        <w:t>Voor h</w:t>
      </w:r>
      <w:r w:rsidR="00E87685" w:rsidRPr="00F66A4B">
        <w:rPr>
          <w:b/>
          <w:bCs/>
        </w:rPr>
        <w:t xml:space="preserve">oeveel </w:t>
      </w:r>
      <w:r>
        <w:rPr>
          <w:b/>
          <w:bCs/>
        </w:rPr>
        <w:t xml:space="preserve">opvangplaatsen doe je </w:t>
      </w:r>
      <w:r w:rsidR="00D00E28">
        <w:rPr>
          <w:b/>
          <w:bCs/>
        </w:rPr>
        <w:t>deze</w:t>
      </w:r>
      <w:r>
        <w:rPr>
          <w:b/>
          <w:bCs/>
        </w:rPr>
        <w:t xml:space="preserve"> aanvraag</w:t>
      </w:r>
      <w:r w:rsidR="00F66A4B" w:rsidRPr="00F66A4B">
        <w:rPr>
          <w:b/>
          <w:bCs/>
        </w:rPr>
        <w:t xml:space="preserve"> en </w:t>
      </w:r>
      <w:r>
        <w:rPr>
          <w:b/>
          <w:bCs/>
        </w:rPr>
        <w:t xml:space="preserve">voor </w:t>
      </w:r>
      <w:r w:rsidR="00F66A4B" w:rsidRPr="00F66A4B">
        <w:rPr>
          <w:b/>
          <w:bCs/>
        </w:rPr>
        <w:t xml:space="preserve">hoeveel leefgroepen? </w:t>
      </w:r>
    </w:p>
    <w:p w14:paraId="747F6641" w14:textId="497FCA71" w:rsidR="00240F82" w:rsidRPr="00814F00" w:rsidRDefault="00240F82" w:rsidP="00814F00">
      <w:pPr>
        <w:pStyle w:val="Lijstalinea"/>
        <w:numPr>
          <w:ilvl w:val="0"/>
          <w:numId w:val="0"/>
        </w:numPr>
        <w:spacing w:line="240" w:lineRule="auto"/>
        <w:ind w:left="360"/>
        <w:rPr>
          <w:b/>
        </w:rPr>
      </w:pPr>
      <w:r w:rsidRPr="00814F00">
        <w:rPr>
          <w:i/>
          <w:iCs/>
        </w:rPr>
        <w:t>Het is aangewezen</w:t>
      </w:r>
      <w:r w:rsidR="003F01C3" w:rsidRPr="00814F00">
        <w:rPr>
          <w:i/>
          <w:iCs/>
        </w:rPr>
        <w:t xml:space="preserve"> als organisator vooraf zelf een realistische berekening te maken op basis van de</w:t>
      </w:r>
      <w:r w:rsidR="00543669" w:rsidRPr="00814F00">
        <w:rPr>
          <w:i/>
          <w:iCs/>
        </w:rPr>
        <w:t xml:space="preserve"> </w:t>
      </w:r>
      <w:r w:rsidR="6F89DC61" w:rsidRPr="00814F00">
        <w:rPr>
          <w:i/>
          <w:iCs/>
        </w:rPr>
        <w:t xml:space="preserve">  </w:t>
      </w:r>
      <w:r w:rsidR="003F01C3" w:rsidRPr="00814F00">
        <w:rPr>
          <w:i/>
          <w:iCs/>
        </w:rPr>
        <w:t xml:space="preserve">regelgeving. </w:t>
      </w:r>
    </w:p>
    <w:p w14:paraId="4E114754" w14:textId="77777777" w:rsidR="00543669" w:rsidRPr="00543669" w:rsidRDefault="00543669" w:rsidP="00203B2C">
      <w:pPr>
        <w:spacing w:line="240" w:lineRule="auto"/>
        <w:ind w:left="717" w:hanging="357"/>
        <w:rPr>
          <w:rFonts w:asciiTheme="minorHAnsi" w:hAnsiTheme="minorHAnsi"/>
          <w:i/>
          <w:iCs/>
        </w:rPr>
      </w:pPr>
    </w:p>
    <w:p w14:paraId="212C3561" w14:textId="4AEED568" w:rsidR="0085207A" w:rsidRDefault="005F687F" w:rsidP="00603957">
      <w:pPr>
        <w:spacing w:line="240" w:lineRule="auto"/>
        <w:ind w:left="850"/>
      </w:pPr>
      <w:sdt>
        <w:sdtPr>
          <w:id w:val="1275598783"/>
          <w:lock w:val="sdtLocked"/>
          <w:placeholder>
            <w:docPart w:val="0EB7BD9B840A40D8BCC7B5070913BE56"/>
          </w:placeholder>
          <w15:appearance w15:val="hidden"/>
        </w:sdtPr>
        <w:sdtEndPr/>
        <w:sdtContent>
          <w:r w:rsidR="00A70258" w:rsidRPr="0083518B">
            <w:t>……………</w:t>
          </w:r>
        </w:sdtContent>
      </w:sdt>
      <w:r w:rsidR="00A70258" w:rsidRPr="0083518B">
        <w:t xml:space="preserve"> </w:t>
      </w:r>
      <w:r w:rsidR="00FB2D04">
        <w:t>o</w:t>
      </w:r>
      <w:r w:rsidR="00233E0B" w:rsidRPr="0083518B">
        <w:t>pvangplaatsen</w:t>
      </w:r>
      <w:r w:rsidR="00303EBA" w:rsidRPr="0083518B">
        <w:t xml:space="preserve"> </w:t>
      </w:r>
      <w:r w:rsidR="00603957">
        <w:tab/>
      </w:r>
      <w:r w:rsidR="00603957">
        <w:tab/>
      </w:r>
      <w:r w:rsidR="00603957">
        <w:tab/>
      </w:r>
      <w:r w:rsidR="00603957">
        <w:tab/>
      </w:r>
      <w:sdt>
        <w:sdtPr>
          <w:id w:val="-1097783191"/>
          <w:lock w:val="sdtLocked"/>
          <w:placeholder>
            <w:docPart w:val="F6CB2A89D3604051B0D3BF7BBB2CECB8"/>
          </w:placeholder>
          <w15:appearance w15:val="hidden"/>
        </w:sdtPr>
        <w:sdtEndPr/>
        <w:sdtContent>
          <w:r w:rsidR="00303EBA" w:rsidRPr="0083518B">
            <w:t>……………</w:t>
          </w:r>
        </w:sdtContent>
      </w:sdt>
      <w:r w:rsidR="00303EBA" w:rsidRPr="0083518B">
        <w:t xml:space="preserve"> </w:t>
      </w:r>
      <w:r w:rsidR="00BD73E0">
        <w:t>l</w:t>
      </w:r>
      <w:r w:rsidR="00303EBA" w:rsidRPr="0083518B">
        <w:t>eefgroepe</w:t>
      </w:r>
      <w:r w:rsidR="00323B44" w:rsidRPr="0083518B">
        <w:t>n</w:t>
      </w:r>
    </w:p>
    <w:p w14:paraId="437487F1" w14:textId="77777777" w:rsidR="0083518B" w:rsidRPr="0083518B" w:rsidRDefault="0083518B" w:rsidP="00421975">
      <w:pPr>
        <w:ind w:left="425" w:firstLine="425"/>
      </w:pPr>
    </w:p>
    <w:p w14:paraId="5F4C44DD" w14:textId="09982B4E" w:rsidR="00885CF2" w:rsidRPr="00F90F9C" w:rsidRDefault="00A63B27" w:rsidP="00421975">
      <w:pPr>
        <w:pStyle w:val="Lijstalinea"/>
        <w:numPr>
          <w:ilvl w:val="0"/>
          <w:numId w:val="12"/>
        </w:numPr>
        <w:rPr>
          <w:b/>
        </w:rPr>
      </w:pPr>
      <w:r w:rsidRPr="008E14C5">
        <w:rPr>
          <w:b/>
          <w:bCs/>
        </w:rPr>
        <w:t>H</w:t>
      </w:r>
      <w:r w:rsidR="008E14C5" w:rsidRPr="008E14C5">
        <w:rPr>
          <w:b/>
          <w:bCs/>
        </w:rPr>
        <w:t>eb je de intentie om ’s nachts kinderopvang aan te bieden?</w:t>
      </w:r>
    </w:p>
    <w:p w14:paraId="09702E9D" w14:textId="77777777" w:rsidR="001142A1" w:rsidRDefault="001142A1" w:rsidP="00421975">
      <w:pPr>
        <w:ind w:left="850"/>
      </w:pPr>
    </w:p>
    <w:p w14:paraId="4AC57DF6" w14:textId="269B1B88" w:rsidR="00D25B6D" w:rsidRDefault="005F687F" w:rsidP="00603957">
      <w:pPr>
        <w:spacing w:line="240" w:lineRule="auto"/>
        <w:ind w:left="850"/>
      </w:pPr>
      <w:sdt>
        <w:sdtPr>
          <w:rPr>
            <w:sz w:val="28"/>
            <w:szCs w:val="28"/>
          </w:rPr>
          <w:id w:val="-15360143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302B">
        <w:rPr>
          <w:sz w:val="28"/>
          <w:szCs w:val="28"/>
        </w:rPr>
        <w:t xml:space="preserve"> </w:t>
      </w:r>
      <w:r w:rsidR="00EB302B">
        <w:t>j</w:t>
      </w:r>
      <w:r w:rsidR="00D25B6D" w:rsidRPr="001142A1">
        <w:t>a.</w:t>
      </w:r>
    </w:p>
    <w:p w14:paraId="073F4055" w14:textId="7646E247" w:rsidR="008854B3" w:rsidRDefault="005F687F" w:rsidP="00603957">
      <w:pPr>
        <w:spacing w:line="240" w:lineRule="auto"/>
        <w:ind w:left="850"/>
      </w:pPr>
      <w:sdt>
        <w:sdtPr>
          <w:rPr>
            <w:sz w:val="28"/>
            <w:szCs w:val="28"/>
          </w:rPr>
          <w:id w:val="1679999265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42A1" w:rsidRPr="001142A1">
        <w:t xml:space="preserve"> </w:t>
      </w:r>
      <w:r w:rsidR="00EB302B">
        <w:t>n</w:t>
      </w:r>
      <w:r w:rsidR="00D25B6D" w:rsidRPr="001142A1">
        <w:t>een.</w:t>
      </w:r>
    </w:p>
    <w:p w14:paraId="3EC96D33" w14:textId="77777777" w:rsidR="008854B3" w:rsidRDefault="008854B3" w:rsidP="00421975">
      <w:pPr>
        <w:rPr>
          <w:b/>
        </w:rPr>
      </w:pPr>
    </w:p>
    <w:p w14:paraId="79D6B96E" w14:textId="68FCA16B" w:rsidR="008854B3" w:rsidRPr="00F90F9C" w:rsidRDefault="008854B3" w:rsidP="00421975">
      <w:pPr>
        <w:pStyle w:val="Lijstalinea"/>
        <w:numPr>
          <w:ilvl w:val="0"/>
          <w:numId w:val="12"/>
        </w:numPr>
        <w:rPr>
          <w:b/>
        </w:rPr>
      </w:pPr>
      <w:r w:rsidRPr="00560F12">
        <w:rPr>
          <w:b/>
          <w:bCs/>
        </w:rPr>
        <w:t xml:space="preserve">Wordt de infrastructuur gesubsidieerd door VIPA? </w:t>
      </w:r>
    </w:p>
    <w:p w14:paraId="7A0E6FFA" w14:textId="77777777" w:rsidR="00DB3944" w:rsidRPr="00DB3944" w:rsidRDefault="00DB3944" w:rsidP="00421975">
      <w:pPr>
        <w:rPr>
          <w:b/>
          <w:bCs/>
        </w:rPr>
      </w:pPr>
    </w:p>
    <w:p w14:paraId="1EEABA6C" w14:textId="4329B9DE" w:rsidR="001142A1" w:rsidRPr="00D81FC0" w:rsidRDefault="005F687F" w:rsidP="00603957">
      <w:pPr>
        <w:spacing w:line="240" w:lineRule="auto"/>
        <w:ind w:left="850"/>
        <w:rPr>
          <w:i/>
        </w:rPr>
      </w:pPr>
      <w:sdt>
        <w:sdtPr>
          <w:rPr>
            <w:sz w:val="28"/>
            <w:szCs w:val="28"/>
          </w:rPr>
          <w:id w:val="-54537238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302B" w:rsidRPr="45859134">
        <w:rPr>
          <w:sz w:val="28"/>
          <w:szCs w:val="28"/>
        </w:rPr>
        <w:t xml:space="preserve"> </w:t>
      </w:r>
      <w:r w:rsidR="4BECDEA2">
        <w:t>ja</w:t>
      </w:r>
      <w:r w:rsidR="001142A1">
        <w:t>.</w:t>
      </w:r>
      <w:r w:rsidR="6A7167FF">
        <w:t xml:space="preserve"> </w:t>
      </w:r>
      <w:r w:rsidR="6A7167FF" w:rsidRPr="00D81FC0">
        <w:rPr>
          <w:i/>
        </w:rPr>
        <w:t>Gelieve het planadvies van VIPA toe te voegen</w:t>
      </w:r>
      <w:r w:rsidR="00D81FC0" w:rsidRPr="00D81FC0">
        <w:rPr>
          <w:i/>
          <w:iCs/>
        </w:rPr>
        <w:t xml:space="preserve"> bij de aanvraag</w:t>
      </w:r>
      <w:r w:rsidR="6A7167FF" w:rsidRPr="00D81FC0">
        <w:rPr>
          <w:i/>
          <w:iCs/>
        </w:rPr>
        <w:t>.</w:t>
      </w:r>
    </w:p>
    <w:p w14:paraId="2DFE81D3" w14:textId="61A36B7D" w:rsidR="001142A1" w:rsidRPr="001142A1" w:rsidRDefault="005F687F" w:rsidP="00603957">
      <w:pPr>
        <w:spacing w:line="240" w:lineRule="auto"/>
        <w:ind w:left="850"/>
      </w:pPr>
      <w:sdt>
        <w:sdtPr>
          <w:rPr>
            <w:sz w:val="28"/>
            <w:szCs w:val="28"/>
          </w:rPr>
          <w:id w:val="-276873819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42A1" w:rsidRPr="001142A1">
        <w:t xml:space="preserve"> </w:t>
      </w:r>
      <w:r w:rsidR="00EB302B">
        <w:t>n</w:t>
      </w:r>
      <w:r w:rsidR="001142A1" w:rsidRPr="001142A1">
        <w:t>een.</w:t>
      </w:r>
    </w:p>
    <w:p w14:paraId="1EA47B59" w14:textId="77777777" w:rsidR="00F90F9C" w:rsidRDefault="00F90F9C">
      <w:pPr>
        <w:spacing w:after="200" w:line="276" w:lineRule="auto"/>
        <w:rPr>
          <w:rFonts w:asciiTheme="minorHAnsi" w:eastAsiaTheme="minorHAnsi" w:hAnsiTheme="minorHAnsi" w:cstheme="minorHAnsi"/>
          <w:color w:val="FFFFFF" w:themeColor="background1"/>
          <w:sz w:val="28"/>
          <w:szCs w:val="28"/>
          <w:lang w:eastAsia="en-US"/>
        </w:rPr>
      </w:pPr>
      <w:r>
        <w:rPr>
          <w:color w:val="FFFFFF" w:themeColor="background1"/>
          <w:sz w:val="28"/>
          <w:szCs w:val="28"/>
        </w:rPr>
        <w:br w:type="page"/>
      </w:r>
    </w:p>
    <w:p w14:paraId="6A46CF1C" w14:textId="64976256" w:rsidR="003156AE" w:rsidRPr="008A5A06" w:rsidRDefault="00712CFB" w:rsidP="008A5A06">
      <w:pPr>
        <w:pStyle w:val="Lijstgenummer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ind w:left="360" w:hanging="36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Bij te voegen docu</w:t>
      </w:r>
      <w:r w:rsidR="008A5A06">
        <w:rPr>
          <w:color w:val="FFFFFF" w:themeColor="background1"/>
          <w:sz w:val="28"/>
          <w:szCs w:val="28"/>
        </w:rPr>
        <w:t>menten</w:t>
      </w:r>
    </w:p>
    <w:p w14:paraId="0681F1C1" w14:textId="78D9DED1" w:rsidR="00AE0F72" w:rsidRPr="00F90F9C" w:rsidRDefault="008A5A06" w:rsidP="009D22DB">
      <w:pPr>
        <w:pStyle w:val="Lijstalinea"/>
        <w:numPr>
          <w:ilvl w:val="0"/>
          <w:numId w:val="14"/>
        </w:numPr>
        <w:rPr>
          <w:b/>
        </w:rPr>
      </w:pPr>
      <w:r>
        <w:rPr>
          <w:b/>
          <w:bCs/>
        </w:rPr>
        <w:t>Voeg volgende noodzakelijke documenten toe aan deze aanvraag</w:t>
      </w:r>
      <w:r w:rsidR="00607653">
        <w:rPr>
          <w:b/>
          <w:bCs/>
        </w:rPr>
        <w:t>:</w:t>
      </w:r>
    </w:p>
    <w:p w14:paraId="2649D27D" w14:textId="77777777" w:rsidR="00F90F9C" w:rsidRPr="00F90F9C" w:rsidRDefault="00F90F9C" w:rsidP="009D22DB"/>
    <w:bookmarkStart w:id="5" w:name="_Hlk189817847"/>
    <w:p w14:paraId="01408976" w14:textId="4C76D057" w:rsidR="00607653" w:rsidRDefault="005F687F" w:rsidP="009D22DB">
      <w:pPr>
        <w:pStyle w:val="Lijstgenummerd"/>
        <w:numPr>
          <w:ilvl w:val="0"/>
          <w:numId w:val="0"/>
        </w:numPr>
        <w:spacing w:after="0" w:line="360" w:lineRule="auto"/>
        <w:ind w:left="360"/>
      </w:pPr>
      <w:sdt>
        <w:sdtPr>
          <w:rPr>
            <w:sz w:val="28"/>
            <w:szCs w:val="28"/>
          </w:rPr>
          <w:id w:val="35993940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 </w:t>
      </w:r>
      <w:r w:rsidR="00607653">
        <w:t>Een duidelijk grondplan</w:t>
      </w:r>
      <w:r w:rsidR="009B6262">
        <w:rPr>
          <w:rStyle w:val="Voetnootmarkering"/>
        </w:rPr>
        <w:footnoteReference w:id="2"/>
      </w:r>
      <w:r w:rsidR="00607653">
        <w:t xml:space="preserve"> van de kinderopvanglocatie op schaal 1/50 of 1/100 met minstens de volgende aandu</w:t>
      </w:r>
      <w:r w:rsidR="00F80F6A">
        <w:t>id</w:t>
      </w:r>
      <w:r w:rsidR="00607653">
        <w:t>ingen</w:t>
      </w:r>
      <w:r w:rsidR="00F6708F">
        <w:t>:</w:t>
      </w:r>
    </w:p>
    <w:bookmarkEnd w:id="5"/>
    <w:p w14:paraId="45F9737E" w14:textId="221A2CD6" w:rsidR="00F6708F" w:rsidRDefault="009B2397" w:rsidP="009D22DB">
      <w:pPr>
        <w:pStyle w:val="Lijstgenummerd"/>
        <w:spacing w:after="0" w:line="276" w:lineRule="auto"/>
        <w:ind w:left="1080"/>
      </w:pPr>
      <w:r>
        <w:t>w</w:t>
      </w:r>
      <w:r w:rsidR="00F6708F">
        <w:t>elke leef- en rustruimtes voor welke leefgroep gebruikt zullen worden;</w:t>
      </w:r>
    </w:p>
    <w:p w14:paraId="13DE15DC" w14:textId="0634AB55" w:rsidR="007525AA" w:rsidRDefault="009B2397" w:rsidP="009D22DB">
      <w:pPr>
        <w:pStyle w:val="Lijstgenummerd"/>
        <w:spacing w:after="0" w:line="276" w:lineRule="auto"/>
        <w:ind w:left="1080"/>
      </w:pPr>
      <w:r>
        <w:t>d</w:t>
      </w:r>
      <w:r w:rsidR="00F6708F">
        <w:t>e leefruimtes</w:t>
      </w:r>
      <w:r w:rsidR="001211A0">
        <w:t xml:space="preserve"> met alle binnenafmetingen (afmetingen van de binnenmuren) en het aantal kinderen dat er </w:t>
      </w:r>
      <w:r w:rsidR="001211A0" w:rsidRPr="487CE91A">
        <w:rPr>
          <w:b/>
          <w:bCs/>
        </w:rPr>
        <w:t>per ruimte</w:t>
      </w:r>
      <w:r w:rsidR="001211A0">
        <w:t xml:space="preserve"> </w:t>
      </w:r>
      <w:r w:rsidR="146C532C">
        <w:t xml:space="preserve">zal </w:t>
      </w:r>
      <w:r w:rsidR="007525AA">
        <w:t>opgevangen worden;</w:t>
      </w:r>
    </w:p>
    <w:p w14:paraId="69D773BA" w14:textId="3FA951DF" w:rsidR="007525AA" w:rsidRDefault="009B2397" w:rsidP="009D22DB">
      <w:pPr>
        <w:pStyle w:val="Lijstgenummerd"/>
        <w:spacing w:after="0" w:line="276" w:lineRule="auto"/>
        <w:ind w:left="1080"/>
      </w:pPr>
      <w:r>
        <w:t>d</w:t>
      </w:r>
      <w:r w:rsidR="007525AA">
        <w:t xml:space="preserve">e rustruimtes met alle binnenafmetingen (afmetingen van de binnenmuren) en het aantal kinderen dat er </w:t>
      </w:r>
      <w:r w:rsidR="007525AA" w:rsidRPr="00AE0F72">
        <w:rPr>
          <w:b/>
          <w:bCs/>
        </w:rPr>
        <w:t>per ruimte</w:t>
      </w:r>
      <w:r w:rsidR="007525AA">
        <w:t xml:space="preserve"> </w:t>
      </w:r>
      <w:r w:rsidR="4935D224">
        <w:t xml:space="preserve">zal </w:t>
      </w:r>
      <w:r w:rsidR="007525AA">
        <w:t>opgevangen worden;</w:t>
      </w:r>
    </w:p>
    <w:p w14:paraId="2B9A2514" w14:textId="0970EC51" w:rsidR="007525AA" w:rsidRDefault="009B2397" w:rsidP="009D22DB">
      <w:pPr>
        <w:pStyle w:val="Lijstgenummerd"/>
        <w:numPr>
          <w:ilvl w:val="0"/>
          <w:numId w:val="11"/>
        </w:numPr>
        <w:spacing w:after="0" w:line="276" w:lineRule="auto"/>
        <w:ind w:left="1570"/>
      </w:pPr>
      <w:r>
        <w:t>d</w:t>
      </w:r>
      <w:r w:rsidR="00B13793">
        <w:t>e uitrusting voor de verzorging;</w:t>
      </w:r>
    </w:p>
    <w:p w14:paraId="0A9DC8FB" w14:textId="45DFD0DF" w:rsidR="009A0E7F" w:rsidRDefault="009B2397" w:rsidP="009D22DB">
      <w:pPr>
        <w:pStyle w:val="Lijstgenummerd"/>
        <w:numPr>
          <w:ilvl w:val="0"/>
          <w:numId w:val="11"/>
        </w:numPr>
        <w:spacing w:after="0" w:line="276" w:lineRule="auto"/>
        <w:ind w:left="1570"/>
      </w:pPr>
      <w:r>
        <w:t>d</w:t>
      </w:r>
      <w:r w:rsidR="00B13793">
        <w:t>e buitenramen en/of koepels</w:t>
      </w:r>
      <w:r w:rsidR="002A0B32">
        <w:t xml:space="preserve"> in de leefruimte met </w:t>
      </w:r>
      <w:r w:rsidR="004E7305">
        <w:t>alle</w:t>
      </w:r>
      <w:r w:rsidR="002A0B32">
        <w:t xml:space="preserve"> afmetingen</w:t>
      </w:r>
      <w:r w:rsidR="004E7305">
        <w:t>;</w:t>
      </w:r>
    </w:p>
    <w:p w14:paraId="528FCAD4" w14:textId="2FF6E211" w:rsidR="00B066E3" w:rsidRDefault="00735B6E" w:rsidP="009D22DB">
      <w:pPr>
        <w:pStyle w:val="Lijstgenummerd"/>
        <w:numPr>
          <w:ilvl w:val="0"/>
          <w:numId w:val="11"/>
        </w:numPr>
        <w:spacing w:after="0" w:line="276" w:lineRule="auto"/>
        <w:ind w:left="1570"/>
      </w:pPr>
      <w:r>
        <w:t>waar er buitenspelmogelijkheid wordt voorzien</w:t>
      </w:r>
      <w:r w:rsidR="00AE7B62">
        <w:t>.</w:t>
      </w:r>
    </w:p>
    <w:p w14:paraId="5CC29BEA" w14:textId="77777777" w:rsidR="005903AC" w:rsidRPr="005903AC" w:rsidRDefault="005903AC" w:rsidP="009D22DB">
      <w:pPr>
        <w:ind w:left="720"/>
      </w:pPr>
    </w:p>
    <w:p w14:paraId="5A6DA472" w14:textId="1BE28986" w:rsidR="00AE0F72" w:rsidRDefault="00AE0F72" w:rsidP="009D22DB">
      <w:pPr>
        <w:pStyle w:val="Lijstgenummerd"/>
        <w:numPr>
          <w:ilvl w:val="0"/>
          <w:numId w:val="0"/>
        </w:numPr>
        <w:spacing w:after="0" w:line="276" w:lineRule="auto"/>
        <w:ind w:left="720"/>
      </w:pPr>
      <w:r>
        <w:t xml:space="preserve">Indien aanwezig: </w:t>
      </w:r>
    </w:p>
    <w:p w14:paraId="04E86338" w14:textId="08F23DA8" w:rsidR="009A0E7F" w:rsidRDefault="009B2397" w:rsidP="009D22DB">
      <w:pPr>
        <w:pStyle w:val="Lijstgenummerd"/>
        <w:spacing w:after="0" w:line="276" w:lineRule="auto"/>
        <w:ind w:left="1080"/>
      </w:pPr>
      <w:r>
        <w:t>de inkomhal;</w:t>
      </w:r>
    </w:p>
    <w:p w14:paraId="30FF4966" w14:textId="47FB209F" w:rsidR="009B2397" w:rsidRDefault="00AE0F72" w:rsidP="009D22DB">
      <w:pPr>
        <w:pStyle w:val="Lijstgenummerd"/>
        <w:spacing w:after="0" w:line="276" w:lineRule="auto"/>
        <w:ind w:left="1080"/>
      </w:pPr>
      <w:r>
        <w:t>de sanitaire ruimte;</w:t>
      </w:r>
    </w:p>
    <w:p w14:paraId="292113BB" w14:textId="77777777" w:rsidR="00AE0F72" w:rsidRDefault="00AE0F72" w:rsidP="009D22DB">
      <w:pPr>
        <w:pStyle w:val="Lijstgenummerd"/>
        <w:spacing w:after="0" w:line="276" w:lineRule="auto"/>
        <w:ind w:left="1080"/>
      </w:pPr>
      <w:r>
        <w:t>de keuken</w:t>
      </w:r>
      <w:r w:rsidR="58513FA4">
        <w:t xml:space="preserve">; </w:t>
      </w:r>
    </w:p>
    <w:p w14:paraId="629C5488" w14:textId="4550001C" w:rsidR="00F80F6A" w:rsidRDefault="00AE0F72" w:rsidP="009D22DB">
      <w:pPr>
        <w:pStyle w:val="Lijstgenummerd"/>
        <w:spacing w:after="0" w:line="276" w:lineRule="auto"/>
        <w:ind w:left="1080"/>
      </w:pPr>
      <w:r>
        <w:t>de eventueel andere aanwezige lokalen met benoeming van hun functie.</w:t>
      </w:r>
    </w:p>
    <w:p w14:paraId="65B8C915" w14:textId="77777777" w:rsidR="005903AC" w:rsidRPr="005903AC" w:rsidRDefault="005903AC" w:rsidP="009D22DB">
      <w:pPr>
        <w:ind w:left="360"/>
      </w:pPr>
    </w:p>
    <w:p w14:paraId="76F74419" w14:textId="3D7DBDA9" w:rsidR="002368DD" w:rsidRPr="002368DD" w:rsidRDefault="005F687F" w:rsidP="009D22DB">
      <w:pPr>
        <w:pStyle w:val="Lijstgenummerd"/>
        <w:numPr>
          <w:ilvl w:val="0"/>
          <w:numId w:val="0"/>
        </w:numPr>
        <w:spacing w:after="0" w:line="360" w:lineRule="auto"/>
        <w:ind w:left="720" w:hanging="360"/>
      </w:pPr>
      <w:sdt>
        <w:sdtPr>
          <w:rPr>
            <w:sz w:val="28"/>
            <w:szCs w:val="28"/>
          </w:rPr>
          <w:id w:val="111329604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</w:t>
      </w:r>
      <w:r w:rsidR="001720EC">
        <w:t xml:space="preserve">Een berekening </w:t>
      </w:r>
      <w:r w:rsidR="001720EC">
        <w:rPr>
          <w:b/>
          <w:bCs/>
        </w:rPr>
        <w:t xml:space="preserve">per ruimte </w:t>
      </w:r>
      <w:r w:rsidR="001720EC">
        <w:t>van de netto-vloeroppervlakte van de leef- en rustruimtes</w:t>
      </w:r>
      <w:r w:rsidR="00EB302B">
        <w:t>.</w:t>
      </w:r>
    </w:p>
    <w:p w14:paraId="76363D80" w14:textId="0E305E6E" w:rsidR="00A24F4F" w:rsidRDefault="00214E4A" w:rsidP="009D22DB">
      <w:pPr>
        <w:pStyle w:val="Lijstalinea"/>
        <w:numPr>
          <w:ilvl w:val="0"/>
          <w:numId w:val="14"/>
        </w:numPr>
        <w:rPr>
          <w:b/>
        </w:rPr>
      </w:pPr>
      <w:r>
        <w:rPr>
          <w:b/>
          <w:bCs/>
        </w:rPr>
        <w:t>E</w:t>
      </w:r>
      <w:r w:rsidR="00A24F4F">
        <w:rPr>
          <w:b/>
          <w:bCs/>
        </w:rPr>
        <w:t xml:space="preserve">erder advies </w:t>
      </w:r>
      <w:r w:rsidR="000A4A73">
        <w:rPr>
          <w:b/>
          <w:bCs/>
        </w:rPr>
        <w:t>infrastructuur niet geschikt</w:t>
      </w:r>
      <w:r w:rsidR="00A60F8F">
        <w:rPr>
          <w:b/>
          <w:bCs/>
        </w:rPr>
        <w:t xml:space="preserve">? </w:t>
      </w:r>
    </w:p>
    <w:p w14:paraId="46EC0218" w14:textId="77777777" w:rsidR="006C6A1C" w:rsidRPr="006C6A1C" w:rsidRDefault="006C6A1C" w:rsidP="009D22DB">
      <w:pPr>
        <w:pStyle w:val="Lijstalinea"/>
        <w:numPr>
          <w:ilvl w:val="0"/>
          <w:numId w:val="0"/>
        </w:numPr>
        <w:ind w:left="360"/>
        <w:rPr>
          <w:b/>
          <w:bCs/>
        </w:rPr>
      </w:pPr>
    </w:p>
    <w:p w14:paraId="607390AF" w14:textId="49CF84C5" w:rsidR="0042621F" w:rsidRPr="00114251" w:rsidRDefault="00A60F8F" w:rsidP="009D22DB">
      <w:pPr>
        <w:pStyle w:val="Lijstgenummerd"/>
        <w:spacing w:after="0"/>
        <w:rPr>
          <w:color w:val="FFFFFF" w:themeColor="background1"/>
          <w:sz w:val="27"/>
          <w:szCs w:val="27"/>
        </w:rPr>
      </w:pPr>
      <w:r w:rsidRPr="00A60F8F">
        <w:t xml:space="preserve">Indien je </w:t>
      </w:r>
      <w:r w:rsidR="008A5A06" w:rsidRPr="00A60F8F">
        <w:t>eerde</w:t>
      </w:r>
      <w:r w:rsidR="002368DD" w:rsidRPr="00A60F8F">
        <w:t>r een verslag infrastructuur aangevraagd</w:t>
      </w:r>
      <w:r w:rsidRPr="00A60F8F">
        <w:t xml:space="preserve"> h</w:t>
      </w:r>
      <w:r w:rsidR="00B5218F">
        <w:t>ad</w:t>
      </w:r>
      <w:r w:rsidR="002368DD" w:rsidRPr="00A60F8F">
        <w:t xml:space="preserve"> voor deze locatie en je het advies </w:t>
      </w:r>
      <w:r w:rsidRPr="00A60F8F">
        <w:t xml:space="preserve">kreeg </w:t>
      </w:r>
      <w:r w:rsidR="002368DD" w:rsidRPr="00A60F8F">
        <w:t xml:space="preserve">dat de infrastructuur niet geschikt </w:t>
      </w:r>
      <w:r>
        <w:t>was</w:t>
      </w:r>
      <w:r w:rsidR="002368DD" w:rsidRPr="00A60F8F">
        <w:t xml:space="preserve"> of een advies met een lagere capaciteit dan je vroeg</w:t>
      </w:r>
      <w:r w:rsidR="000327E1" w:rsidRPr="00A60F8F">
        <w:t xml:space="preserve">, dan </w:t>
      </w:r>
      <w:r>
        <w:t xml:space="preserve">moet je documenten </w:t>
      </w:r>
      <w:r w:rsidR="00D77F7F">
        <w:t xml:space="preserve">toevoegen waaruit blijkt dat de redenen die aanleiding gaven tot het vorige advies zijn weggewerkt. </w:t>
      </w:r>
    </w:p>
    <w:p w14:paraId="4D670F74" w14:textId="1685F52A" w:rsidR="00114251" w:rsidRPr="00114251" w:rsidRDefault="00114251" w:rsidP="009D22DB">
      <w:pPr>
        <w:pStyle w:val="Lijstgenummerd"/>
        <w:spacing w:after="0"/>
        <w:rPr>
          <w:color w:val="FFFFFF" w:themeColor="background1"/>
          <w:sz w:val="27"/>
          <w:szCs w:val="27"/>
        </w:rPr>
      </w:pPr>
      <w:r>
        <w:rPr>
          <w:b/>
          <w:bCs/>
        </w:rPr>
        <w:t>Kruis aan:</w:t>
      </w:r>
    </w:p>
    <w:p w14:paraId="255B43BE" w14:textId="43E15694" w:rsidR="00114251" w:rsidRDefault="005F687F" w:rsidP="009D22DB">
      <w:pPr>
        <w:pStyle w:val="Lijstgenummerd"/>
        <w:numPr>
          <w:ilvl w:val="0"/>
          <w:numId w:val="0"/>
        </w:numPr>
        <w:spacing w:after="0" w:line="360" w:lineRule="auto"/>
        <w:ind w:left="360"/>
      </w:pPr>
      <w:sdt>
        <w:sdtPr>
          <w:rPr>
            <w:sz w:val="28"/>
            <w:szCs w:val="28"/>
          </w:rPr>
          <w:id w:val="75949844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 </w:t>
      </w:r>
      <w:r w:rsidR="00114251">
        <w:t>Dit is voor mij niet van toepassing.</w:t>
      </w:r>
    </w:p>
    <w:p w14:paraId="16270348" w14:textId="7C2CBEA9" w:rsidR="00B95324" w:rsidRDefault="005F687F" w:rsidP="009D22DB">
      <w:pPr>
        <w:pStyle w:val="Lijstgenummerd"/>
        <w:numPr>
          <w:ilvl w:val="0"/>
          <w:numId w:val="0"/>
        </w:numPr>
        <w:spacing w:after="0" w:line="360" w:lineRule="auto"/>
        <w:ind w:left="720" w:hanging="360"/>
      </w:pPr>
      <w:sdt>
        <w:sdtPr>
          <w:rPr>
            <w:sz w:val="28"/>
            <w:szCs w:val="28"/>
          </w:rPr>
          <w:id w:val="1284152740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 </w:t>
      </w:r>
      <w:r w:rsidR="000145AD">
        <w:t xml:space="preserve">Ik voeg de documenten toe waaruit blijkt dat de redenen voor het eerdere advies, gegeven na het bezoek van Zorginspectie van </w:t>
      </w:r>
      <w:sdt>
        <w:sdtPr>
          <w:id w:val="-274483656"/>
          <w:lock w:val="sdtLocked"/>
          <w:placeholder>
            <w:docPart w:val="2E0316279B114A8F9CF61F4899D46F1A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0D2106">
            <w:t>......... / ......... / .....................</w:t>
          </w:r>
        </w:sdtContent>
      </w:sdt>
      <w:r w:rsidR="000145AD">
        <w:t xml:space="preserve"> zijn weggewerkt.</w:t>
      </w:r>
    </w:p>
    <w:p w14:paraId="66AEF15F" w14:textId="6E3F9CFD" w:rsidR="00B95324" w:rsidRDefault="005F687F" w:rsidP="009D22DB">
      <w:pPr>
        <w:pStyle w:val="Lijstgenummerd"/>
        <w:numPr>
          <w:ilvl w:val="0"/>
          <w:numId w:val="0"/>
        </w:numPr>
        <w:spacing w:after="0" w:line="360" w:lineRule="auto"/>
        <w:ind w:left="1505" w:hanging="360"/>
      </w:pPr>
      <w:sdt>
        <w:sdtPr>
          <w:rPr>
            <w:sz w:val="28"/>
            <w:szCs w:val="28"/>
          </w:rPr>
          <w:id w:val="994607953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</w:t>
      </w:r>
      <w:r w:rsidR="00B95324">
        <w:t xml:space="preserve">Ik voeg </w:t>
      </w:r>
      <w:r w:rsidR="00193303">
        <w:t>nieuwe plannen</w:t>
      </w:r>
      <w:r w:rsidR="422A2A19">
        <w:t xml:space="preserve"> van de kinderopvanglocatie</w:t>
      </w:r>
      <w:r w:rsidR="00193303">
        <w:t xml:space="preserve"> toe.</w:t>
      </w:r>
    </w:p>
    <w:p w14:paraId="562968F6" w14:textId="7469D3DD" w:rsidR="00484EA1" w:rsidRDefault="005F687F" w:rsidP="009D22DB">
      <w:pPr>
        <w:pStyle w:val="Lijstgenummerd"/>
        <w:numPr>
          <w:ilvl w:val="0"/>
          <w:numId w:val="0"/>
        </w:numPr>
        <w:spacing w:after="0" w:line="360" w:lineRule="auto"/>
        <w:ind w:left="1505" w:hanging="360"/>
      </w:pPr>
      <w:sdt>
        <w:sdtPr>
          <w:rPr>
            <w:sz w:val="28"/>
            <w:szCs w:val="28"/>
          </w:rPr>
          <w:id w:val="76479144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</w:t>
      </w:r>
      <w:r w:rsidR="00193303">
        <w:t>Ik verwijs hierbij naar de eerder bezorgde plannen</w:t>
      </w:r>
      <w:r w:rsidR="11C73170">
        <w:t xml:space="preserve"> van de kinderopvanglocatie</w:t>
      </w:r>
      <w:r w:rsidR="00193303">
        <w:t>.</w:t>
      </w:r>
    </w:p>
    <w:p w14:paraId="12EEA634" w14:textId="77777777" w:rsidR="00484EA1" w:rsidRDefault="00484EA1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br w:type="page"/>
      </w:r>
    </w:p>
    <w:p w14:paraId="0BC5C79D" w14:textId="77777777" w:rsidR="00193303" w:rsidRDefault="00193303" w:rsidP="009D22DB">
      <w:pPr>
        <w:pStyle w:val="Lijstgenummerd"/>
        <w:numPr>
          <w:ilvl w:val="0"/>
          <w:numId w:val="0"/>
        </w:numPr>
        <w:spacing w:after="0" w:line="360" w:lineRule="auto"/>
        <w:ind w:left="1505" w:hanging="360"/>
      </w:pPr>
    </w:p>
    <w:p w14:paraId="57C24D1A" w14:textId="636EAC41" w:rsidR="008A5A06" w:rsidRPr="008A5A06" w:rsidRDefault="008A5A06" w:rsidP="008A5A06">
      <w:pPr>
        <w:pStyle w:val="Lijstgenummer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Verklaring op erewoord en ondertekening</w:t>
      </w:r>
    </w:p>
    <w:p w14:paraId="29E7612C" w14:textId="77777777" w:rsidR="00224CD4" w:rsidRDefault="00224CD4" w:rsidP="00D0710A">
      <w:pPr>
        <w:pStyle w:val="Lijstgenummerd"/>
        <w:numPr>
          <w:ilvl w:val="0"/>
          <w:numId w:val="0"/>
        </w:numPr>
      </w:pPr>
    </w:p>
    <w:p w14:paraId="01ED5D4F" w14:textId="2546D85E" w:rsidR="008A5A06" w:rsidRPr="00AF2CDE" w:rsidRDefault="00AF2CDE" w:rsidP="00D0710A">
      <w:pPr>
        <w:pStyle w:val="Lijstgenummerd"/>
        <w:numPr>
          <w:ilvl w:val="0"/>
          <w:numId w:val="0"/>
        </w:numPr>
        <w:rPr>
          <w:b/>
          <w:bCs/>
          <w:color w:val="FFFFFF" w:themeColor="background1"/>
          <w:sz w:val="27"/>
          <w:szCs w:val="27"/>
        </w:rPr>
      </w:pPr>
      <w:r>
        <w:rPr>
          <w:b/>
          <w:bCs/>
        </w:rPr>
        <w:t>Ik verklaar op erewoord</w:t>
      </w:r>
    </w:p>
    <w:p w14:paraId="6EE7A389" w14:textId="72B3EE29" w:rsidR="00AF2CDE" w:rsidRPr="00435C66" w:rsidRDefault="00AF2CDE" w:rsidP="00224CD4">
      <w:pPr>
        <w:pStyle w:val="Lijstgenummerd"/>
        <w:spacing w:line="360" w:lineRule="auto"/>
        <w:rPr>
          <w:b/>
          <w:color w:val="FFFFFF" w:themeColor="background1"/>
          <w:sz w:val="27"/>
          <w:szCs w:val="27"/>
        </w:rPr>
      </w:pPr>
      <w:r w:rsidRPr="00212073">
        <w:rPr>
          <w:b/>
          <w:bCs/>
        </w:rPr>
        <w:t xml:space="preserve">- </w:t>
      </w:r>
      <w:r w:rsidRPr="030F26BA">
        <w:rPr>
          <w:b/>
        </w:rPr>
        <w:t xml:space="preserve">dat ik gemachtigd ben om te handelen in naam van de organisator. </w:t>
      </w:r>
    </w:p>
    <w:p w14:paraId="411A18D8" w14:textId="76FCCF03" w:rsidR="00AF2CDE" w:rsidRPr="00435C66" w:rsidRDefault="00AF2CDE" w:rsidP="00224CD4">
      <w:pPr>
        <w:pStyle w:val="Lijstgenummerd"/>
        <w:spacing w:line="360" w:lineRule="auto"/>
        <w:rPr>
          <w:b/>
          <w:color w:val="FFFFFF" w:themeColor="background1"/>
          <w:sz w:val="27"/>
          <w:szCs w:val="27"/>
        </w:rPr>
      </w:pPr>
      <w:r w:rsidRPr="030F26BA">
        <w:rPr>
          <w:b/>
        </w:rPr>
        <w:t>- dat de gegevens in dit form</w:t>
      </w:r>
      <w:r w:rsidR="00B21F51" w:rsidRPr="030F26BA">
        <w:rPr>
          <w:b/>
        </w:rPr>
        <w:t>ulier en in de bijgevoegde documenten volledig en voor waar en echt zijn ingevuld.</w:t>
      </w:r>
    </w:p>
    <w:p w14:paraId="6F5D4C6D" w14:textId="77777777" w:rsidR="00EC5ECF" w:rsidRPr="00435C66" w:rsidRDefault="00EC5ECF" w:rsidP="008A5A06">
      <w:pPr>
        <w:pStyle w:val="Lijstgenummerd"/>
        <w:rPr>
          <w:color w:val="FFFFFF" w:themeColor="background1"/>
          <w:sz w:val="27"/>
          <w:szCs w:val="27"/>
        </w:rPr>
      </w:pPr>
    </w:p>
    <w:p w14:paraId="6F2DAAB3" w14:textId="12E661C0" w:rsidR="00B21F51" w:rsidRPr="00FD33C3" w:rsidRDefault="00EC5ECF" w:rsidP="00FD33C3">
      <w:pPr>
        <w:pStyle w:val="Lijstgenummerd"/>
        <w:numPr>
          <w:ilvl w:val="0"/>
          <w:numId w:val="0"/>
        </w:numPr>
        <w:ind w:left="360"/>
      </w:pPr>
      <w:r w:rsidRPr="00435C66">
        <w:t>Datum</w:t>
      </w:r>
      <w:r w:rsidR="000D2106">
        <w:t>:</w:t>
      </w:r>
      <w:r w:rsidR="000D2106">
        <w:tab/>
      </w:r>
      <w:r w:rsidR="000D2106">
        <w:tab/>
      </w:r>
      <w:r w:rsidR="000D2106">
        <w:tab/>
      </w:r>
      <w:r w:rsidR="000D2106">
        <w:tab/>
      </w:r>
      <w:sdt>
        <w:sdtPr>
          <w:id w:val="1451352309"/>
          <w:lock w:val="sdtLocked"/>
          <w:placeholder>
            <w:docPart w:val="FD7524B0F99A476F9F7885A1DC03DEC9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2C0DA7">
            <w:t>......... / ......... / .....................</w:t>
          </w:r>
        </w:sdtContent>
      </w:sdt>
    </w:p>
    <w:p w14:paraId="65640FF8" w14:textId="4FC82330" w:rsidR="00EC5ECF" w:rsidRPr="00435C66" w:rsidRDefault="00EC5ECF" w:rsidP="000F7F5D">
      <w:pPr>
        <w:pStyle w:val="Lijstgenummerd"/>
        <w:numPr>
          <w:ilvl w:val="0"/>
          <w:numId w:val="0"/>
        </w:numPr>
      </w:pPr>
    </w:p>
    <w:p w14:paraId="4C73A651" w14:textId="6EC8BC19" w:rsidR="00435C66" w:rsidRPr="00435C66" w:rsidRDefault="00435C66" w:rsidP="00EC5ECF">
      <w:pPr>
        <w:pStyle w:val="Lijstgenummerd"/>
        <w:numPr>
          <w:ilvl w:val="0"/>
          <w:numId w:val="0"/>
        </w:numPr>
        <w:ind w:left="720" w:hanging="360"/>
        <w:rPr>
          <w:color w:val="FFFFFF" w:themeColor="background1"/>
          <w:sz w:val="27"/>
          <w:szCs w:val="27"/>
        </w:rPr>
      </w:pPr>
      <w:r w:rsidRPr="00435C66">
        <w:t>Voornaam en naam</w:t>
      </w:r>
      <w:r w:rsidR="008C52AF">
        <w:t>:</w:t>
      </w:r>
      <w:r w:rsidRPr="00435C66">
        <w:t xml:space="preserve">     </w:t>
      </w:r>
      <w:sdt>
        <w:sdtPr>
          <w:id w:val="1271511442"/>
          <w:lock w:val="sdtLocked"/>
          <w:placeholder>
            <w:docPart w:val="CC00D19A0D9242B2AC3F56DB2CBB0688"/>
          </w:placeholder>
          <w15:appearance w15:val="hidden"/>
        </w:sdtPr>
        <w:sdtEndPr/>
        <w:sdtContent>
          <w:r w:rsidRPr="00435C66">
            <w:t>…………………………………………….</w:t>
          </w:r>
        </w:sdtContent>
      </w:sdt>
    </w:p>
    <w:p w14:paraId="70285E9B" w14:textId="0A214504" w:rsidR="008A5A06" w:rsidRDefault="008A5A06" w:rsidP="006C271F">
      <w:pPr>
        <w:pStyle w:val="Lijstgenummerd"/>
        <w:numPr>
          <w:ilvl w:val="0"/>
          <w:numId w:val="0"/>
        </w:numPr>
      </w:pPr>
    </w:p>
    <w:p w14:paraId="5172C726" w14:textId="6F08D3ED" w:rsidR="002C0DA7" w:rsidRDefault="002C0DA7" w:rsidP="002C0DA7">
      <w:pPr>
        <w:pStyle w:val="Lijstgenummerd"/>
        <w:numPr>
          <w:ilvl w:val="0"/>
          <w:numId w:val="0"/>
        </w:numPr>
        <w:ind w:left="720" w:hanging="360"/>
      </w:pPr>
      <w:r w:rsidRPr="00435C66">
        <w:t xml:space="preserve">Handtekening: </w:t>
      </w:r>
      <w:r w:rsidRPr="00435C66">
        <w:tab/>
      </w:r>
      <w:r>
        <w:t xml:space="preserve">        </w:t>
      </w:r>
    </w:p>
    <w:p w14:paraId="6CDAAA47" w14:textId="77777777" w:rsidR="002A55FE" w:rsidRDefault="002A55FE" w:rsidP="006C271F">
      <w:pPr>
        <w:pStyle w:val="Lijstgenummerd"/>
        <w:numPr>
          <w:ilvl w:val="0"/>
          <w:numId w:val="0"/>
        </w:numPr>
        <w:sectPr w:rsidR="002A55FE" w:rsidSect="0051055C">
          <w:headerReference w:type="default" r:id="rId16"/>
          <w:type w:val="continuous"/>
          <w:pgSz w:w="11906" w:h="16838" w:code="9"/>
          <w:pgMar w:top="1418" w:right="851" w:bottom="1701" w:left="1134" w:header="851" w:footer="851" w:gutter="0"/>
          <w:cols w:space="708"/>
          <w:titlePg/>
          <w:docGrid w:linePitch="360"/>
        </w:sectPr>
      </w:pPr>
    </w:p>
    <w:p w14:paraId="3E9B5EF7" w14:textId="77777777" w:rsidR="00FE4B54" w:rsidRDefault="00FE4B54" w:rsidP="008A41AF">
      <w:pPr>
        <w:pStyle w:val="Lijstgenummerd"/>
        <w:numPr>
          <w:ilvl w:val="0"/>
          <w:numId w:val="0"/>
        </w:numPr>
        <w:ind w:firstLine="425"/>
        <w:sectPr w:rsidR="00FE4B54" w:rsidSect="0051055C">
          <w:type w:val="continuous"/>
          <w:pgSz w:w="11906" w:h="16838" w:code="9"/>
          <w:pgMar w:top="1418" w:right="851" w:bottom="1701" w:left="1134" w:header="851" w:footer="851" w:gutter="0"/>
          <w:cols w:space="708"/>
          <w:titlePg/>
          <w:docGrid w:linePitch="360"/>
        </w:sectPr>
      </w:pPr>
    </w:p>
    <w:sdt>
      <w:sdtPr>
        <w:id w:val="-1666470606"/>
        <w:lock w:val="sdtLocked"/>
        <w:placeholder>
          <w:docPart w:val="ACF2E27DF8884871B373C92E03675A98"/>
        </w:placeholder>
      </w:sdtPr>
      <w:sdtEndPr/>
      <w:sdtContent>
        <w:p w14:paraId="6C47CF78" w14:textId="1D39D2BB" w:rsidR="008A5A06" w:rsidRPr="008D4B2A" w:rsidRDefault="005F687F" w:rsidP="008A41AF">
          <w:pPr>
            <w:pStyle w:val="Lijstgenummerd"/>
            <w:numPr>
              <w:ilvl w:val="0"/>
              <w:numId w:val="0"/>
            </w:numPr>
            <w:ind w:firstLine="425"/>
          </w:pPr>
          <w:r>
            <w:pict w14:anchorId="0F6AEE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icrosoft Office-handtekeningregel..." style="width:192pt;height:96pt">
                <v:imagedata r:id="rId17" o:title=""/>
                <o:lock v:ext="edit" ungrouping="t" rotation="t" cropping="t" verticies="t" text="t" grouping="t"/>
                <o:signatureline v:ext="edit" id="{634030F2-FC33-4EE3-AAF9-9BEB06B923D3}" provid="{00000000-0000-0000-0000-000000000000}" issignatureline="t"/>
              </v:shape>
            </w:pict>
          </w:r>
        </w:p>
      </w:sdtContent>
    </w:sdt>
    <w:sectPr w:rsidR="008A5A06" w:rsidRPr="008D4B2A" w:rsidSect="0051055C"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7575" w14:textId="77777777" w:rsidR="001D142C" w:rsidRDefault="001D142C" w:rsidP="00F71249">
      <w:pPr>
        <w:spacing w:line="240" w:lineRule="auto"/>
      </w:pPr>
      <w:r>
        <w:separator/>
      </w:r>
    </w:p>
    <w:p w14:paraId="67C2E06B" w14:textId="77777777" w:rsidR="001D142C" w:rsidRDefault="001D142C"/>
  </w:endnote>
  <w:endnote w:type="continuationSeparator" w:id="0">
    <w:p w14:paraId="399EE33C" w14:textId="77777777" w:rsidR="001D142C" w:rsidRDefault="001D142C" w:rsidP="00F71249">
      <w:pPr>
        <w:spacing w:line="240" w:lineRule="auto"/>
      </w:pPr>
      <w:r>
        <w:continuationSeparator/>
      </w:r>
    </w:p>
    <w:p w14:paraId="1F80346A" w14:textId="77777777" w:rsidR="001D142C" w:rsidRDefault="001D142C"/>
  </w:endnote>
  <w:endnote w:type="continuationNotice" w:id="1">
    <w:p w14:paraId="61F8DC1F" w14:textId="77777777" w:rsidR="001D142C" w:rsidRDefault="001D14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D64E" w14:textId="4D10E0E8" w:rsidR="00676680" w:rsidRPr="00676680" w:rsidRDefault="005F687F" w:rsidP="00676680">
    <w:pPr>
      <w:pStyle w:val="Voettekst"/>
      <w:tabs>
        <w:tab w:val="clear" w:pos="4536"/>
        <w:tab w:val="clear" w:pos="9072"/>
        <w:tab w:val="right" w:pos="9921"/>
      </w:tabs>
      <w:ind w:left="2835" w:right="1418"/>
      <w:rPr>
        <w:color w:val="156082" w:themeColor="accent1"/>
        <w:sz w:val="18"/>
        <w:szCs w:val="18"/>
      </w:rPr>
    </w:pPr>
    <w:sdt>
      <w:sdtPr>
        <w:rPr>
          <w:color w:val="156082" w:themeColor="accent1"/>
          <w:sz w:val="18"/>
          <w:szCs w:val="18"/>
        </w:rPr>
        <w:alias w:val="Titel"/>
        <w:tag w:val=""/>
        <w:id w:val="180535391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902AB">
          <w:rPr>
            <w:color w:val="156082" w:themeColor="accent1"/>
            <w:sz w:val="18"/>
            <w:szCs w:val="18"/>
          </w:rPr>
          <w:t>Aanvraag verslag infrastructuur voor kinderopvang van baby’s en peuters</w:t>
        </w:r>
      </w:sdtContent>
    </w:sdt>
    <w:r w:rsidR="00676680">
      <w:rPr>
        <w:color w:val="156082" w:themeColor="accent1"/>
        <w:sz w:val="18"/>
        <w:szCs w:val="18"/>
      </w:rPr>
      <w:tab/>
      <w:t xml:space="preserve">pagina </w:t>
    </w:r>
    <w:r w:rsidR="00676680">
      <w:rPr>
        <w:color w:val="156082" w:themeColor="accent1"/>
        <w:sz w:val="18"/>
        <w:szCs w:val="18"/>
      </w:rPr>
      <w:fldChar w:fldCharType="begin"/>
    </w:r>
    <w:r w:rsidR="00676680">
      <w:rPr>
        <w:color w:val="156082" w:themeColor="accent1"/>
        <w:sz w:val="18"/>
        <w:szCs w:val="18"/>
      </w:rPr>
      <w:instrText xml:space="preserve"> PAGE   \* MERGEFORMAT </w:instrText>
    </w:r>
    <w:r w:rsidR="00676680">
      <w:rPr>
        <w:color w:val="156082" w:themeColor="accent1"/>
        <w:sz w:val="18"/>
        <w:szCs w:val="18"/>
      </w:rPr>
      <w:fldChar w:fldCharType="separate"/>
    </w:r>
    <w:r w:rsidR="00676680">
      <w:rPr>
        <w:noProof/>
        <w:color w:val="156082" w:themeColor="accent1"/>
        <w:sz w:val="18"/>
        <w:szCs w:val="18"/>
      </w:rPr>
      <w:t>2</w:t>
    </w:r>
    <w:r w:rsidR="00676680">
      <w:rPr>
        <w:color w:val="156082" w:themeColor="accent1"/>
        <w:sz w:val="18"/>
        <w:szCs w:val="18"/>
      </w:rPr>
      <w:fldChar w:fldCharType="end"/>
    </w:r>
    <w:r w:rsidR="00676680">
      <w:rPr>
        <w:color w:val="156082" w:themeColor="accent1"/>
        <w:sz w:val="18"/>
        <w:szCs w:val="18"/>
      </w:rPr>
      <w:t xml:space="preserve"> van </w:t>
    </w:r>
    <w:r w:rsidR="00676680">
      <w:rPr>
        <w:color w:val="156082" w:themeColor="accent1"/>
        <w:sz w:val="18"/>
        <w:szCs w:val="18"/>
      </w:rPr>
      <w:fldChar w:fldCharType="begin"/>
    </w:r>
    <w:r w:rsidR="00676680">
      <w:rPr>
        <w:color w:val="156082" w:themeColor="accent1"/>
        <w:sz w:val="18"/>
        <w:szCs w:val="18"/>
      </w:rPr>
      <w:instrText xml:space="preserve"> NUMPAGES   \* MERGEFORMAT </w:instrText>
    </w:r>
    <w:r w:rsidR="00676680">
      <w:rPr>
        <w:color w:val="156082" w:themeColor="accent1"/>
        <w:sz w:val="18"/>
        <w:szCs w:val="18"/>
      </w:rPr>
      <w:fldChar w:fldCharType="separate"/>
    </w:r>
    <w:r w:rsidR="00676680">
      <w:rPr>
        <w:noProof/>
        <w:color w:val="156082" w:themeColor="accent1"/>
        <w:sz w:val="18"/>
        <w:szCs w:val="18"/>
      </w:rPr>
      <w:t>2</w:t>
    </w:r>
    <w:r w:rsidR="00676680">
      <w:rPr>
        <w:color w:val="156082" w:themeColor="accent1"/>
        <w:sz w:val="18"/>
        <w:szCs w:val="18"/>
      </w:rPr>
      <w:fldChar w:fldCharType="end"/>
    </w:r>
    <w:r w:rsidR="00676680" w:rsidRPr="00676680">
      <w:rPr>
        <w:rFonts w:eastAsia="Calibri" w:cs="Calibri"/>
        <w:noProof/>
        <w:color w:val="156082" w:themeColor="accent1"/>
        <w:sz w:val="16"/>
        <w:szCs w:val="16"/>
        <w:lang w:eastAsia="en-US"/>
      </w:rPr>
      <w:drawing>
        <wp:anchor distT="0" distB="0" distL="114300" distR="114300" simplePos="0" relativeHeight="251658241" behindDoc="0" locked="0" layoutInCell="1" allowOverlap="1" wp14:anchorId="0BB33DB2" wp14:editId="76528577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1464392941" name="Afbeelding 1464392941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47B0" w14:textId="77777777" w:rsidR="00A37C8B" w:rsidRPr="00676680" w:rsidRDefault="005C60A3" w:rsidP="00CE12F3">
    <w:pPr>
      <w:pStyle w:val="paginering"/>
      <w:rPr>
        <w:color w:val="156082" w:themeColor="accent1"/>
        <w:szCs w:val="16"/>
      </w:rPr>
    </w:pPr>
    <w:r w:rsidRPr="00676680">
      <w:rPr>
        <w:rFonts w:eastAsia="Calibri" w:cs="Calibri"/>
        <w:color w:val="156082" w:themeColor="accent1"/>
        <w:sz w:val="16"/>
        <w:szCs w:val="16"/>
        <w:lang w:eastAsia="en-US"/>
      </w:rPr>
      <w:drawing>
        <wp:anchor distT="0" distB="0" distL="114300" distR="114300" simplePos="0" relativeHeight="251658240" behindDoc="0" locked="0" layoutInCell="1" allowOverlap="1" wp14:anchorId="38018F3D" wp14:editId="2EE0F1E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886720468" name="Afbeelding 886720468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C8B" w:rsidRPr="00676680">
      <w:rPr>
        <w:color w:val="156082" w:themeColor="accent1"/>
        <w:szCs w:val="16"/>
      </w:rPr>
      <w:t xml:space="preserve">pagina </w:t>
    </w:r>
    <w:r w:rsidR="00A37C8B" w:rsidRPr="00676680">
      <w:rPr>
        <w:color w:val="156082" w:themeColor="accent1"/>
        <w:szCs w:val="16"/>
      </w:rPr>
      <w:fldChar w:fldCharType="begin"/>
    </w:r>
    <w:r w:rsidR="00A37C8B" w:rsidRPr="00676680">
      <w:rPr>
        <w:color w:val="156082" w:themeColor="accent1"/>
        <w:szCs w:val="16"/>
      </w:rPr>
      <w:instrText xml:space="preserve"> PAGE  \* Arabic  \* MERGEFORMAT </w:instrText>
    </w:r>
    <w:r w:rsidR="00A37C8B" w:rsidRPr="00676680">
      <w:rPr>
        <w:color w:val="156082" w:themeColor="accent1"/>
        <w:szCs w:val="16"/>
      </w:rPr>
      <w:fldChar w:fldCharType="separate"/>
    </w:r>
    <w:r w:rsidR="00A37C8B" w:rsidRPr="00676680">
      <w:rPr>
        <w:color w:val="156082" w:themeColor="accent1"/>
        <w:szCs w:val="16"/>
      </w:rPr>
      <w:t>1</w:t>
    </w:r>
    <w:r w:rsidR="00A37C8B" w:rsidRPr="00676680">
      <w:rPr>
        <w:color w:val="156082" w:themeColor="accent1"/>
        <w:szCs w:val="16"/>
      </w:rPr>
      <w:fldChar w:fldCharType="end"/>
    </w:r>
    <w:r w:rsidR="00A37C8B" w:rsidRPr="00676680">
      <w:rPr>
        <w:color w:val="156082" w:themeColor="accent1"/>
        <w:szCs w:val="16"/>
      </w:rPr>
      <w:t xml:space="preserve"> van </w:t>
    </w:r>
    <w:r w:rsidR="00A37C8B" w:rsidRPr="00676680">
      <w:rPr>
        <w:color w:val="156082" w:themeColor="accent1"/>
        <w:szCs w:val="16"/>
      </w:rPr>
      <w:fldChar w:fldCharType="begin"/>
    </w:r>
    <w:r w:rsidR="00A37C8B" w:rsidRPr="00676680">
      <w:rPr>
        <w:color w:val="156082" w:themeColor="accent1"/>
        <w:szCs w:val="16"/>
      </w:rPr>
      <w:instrText xml:space="preserve"> NUMPAGES  \* Arabic  \* MERGEFORMAT </w:instrText>
    </w:r>
    <w:r w:rsidR="00A37C8B" w:rsidRPr="00676680">
      <w:rPr>
        <w:color w:val="156082" w:themeColor="accent1"/>
        <w:szCs w:val="16"/>
      </w:rPr>
      <w:fldChar w:fldCharType="separate"/>
    </w:r>
    <w:r w:rsidR="00A37C8B" w:rsidRPr="00676680">
      <w:rPr>
        <w:color w:val="156082" w:themeColor="accent1"/>
        <w:szCs w:val="16"/>
      </w:rPr>
      <w:t>1</w:t>
    </w:r>
    <w:r w:rsidR="00A37C8B" w:rsidRPr="00676680">
      <w:rPr>
        <w:color w:val="156082" w:themeColor="accent1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D2C6" w14:textId="77777777" w:rsidR="001D142C" w:rsidRDefault="001D142C" w:rsidP="00F71249">
      <w:pPr>
        <w:spacing w:line="240" w:lineRule="auto"/>
      </w:pPr>
      <w:r>
        <w:separator/>
      </w:r>
    </w:p>
    <w:p w14:paraId="1579AA62" w14:textId="77777777" w:rsidR="001D142C" w:rsidRDefault="001D142C"/>
  </w:footnote>
  <w:footnote w:type="continuationSeparator" w:id="0">
    <w:p w14:paraId="0A97B81D" w14:textId="77777777" w:rsidR="001D142C" w:rsidRDefault="001D142C" w:rsidP="00F71249">
      <w:pPr>
        <w:spacing w:line="240" w:lineRule="auto"/>
      </w:pPr>
      <w:r>
        <w:continuationSeparator/>
      </w:r>
    </w:p>
    <w:p w14:paraId="797EDD6A" w14:textId="77777777" w:rsidR="001D142C" w:rsidRDefault="001D142C"/>
  </w:footnote>
  <w:footnote w:type="continuationNotice" w:id="1">
    <w:p w14:paraId="2DD46401" w14:textId="77777777" w:rsidR="001D142C" w:rsidRDefault="001D142C">
      <w:pPr>
        <w:spacing w:line="240" w:lineRule="auto"/>
      </w:pPr>
    </w:p>
  </w:footnote>
  <w:footnote w:id="2">
    <w:p w14:paraId="0FCF45FF" w14:textId="3A3D4A30" w:rsidR="009B6262" w:rsidRDefault="009B626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652DC0">
        <w:t xml:space="preserve">Foto’s van een grondplan </w:t>
      </w:r>
      <w:r w:rsidR="00C0462A">
        <w:t xml:space="preserve">worden niet </w:t>
      </w:r>
      <w:r w:rsidR="00433985">
        <w:t>aanvaard.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1241" w14:textId="77777777" w:rsidR="00A37C8B" w:rsidRPr="00CE12F3" w:rsidRDefault="007D455D" w:rsidP="00CE12F3">
    <w:pPr>
      <w:tabs>
        <w:tab w:val="left" w:pos="5430"/>
      </w:tabs>
      <w:rPr>
        <w:sz w:val="20"/>
      </w:rPr>
    </w:pPr>
    <w:r w:rsidRPr="007D455D">
      <w:rPr>
        <w:rFonts w:eastAsia="Calibri"/>
        <w:noProof/>
        <w:color w:val="1C1A15"/>
        <w:sz w:val="20"/>
        <w:szCs w:val="20"/>
        <w:lang w:eastAsia="en-US"/>
      </w:rPr>
      <w:drawing>
        <wp:anchor distT="0" distB="0" distL="114300" distR="114300" simplePos="0" relativeHeight="251658242" behindDoc="0" locked="0" layoutInCell="1" allowOverlap="1" wp14:anchorId="56D72216" wp14:editId="16438993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530000" cy="154800"/>
          <wp:effectExtent l="0" t="0" r="0" b="0"/>
          <wp:wrapSquare wrapText="bothSides"/>
          <wp:docPr id="526170105" name="Afbeelding 1" descr="logo Zorginsp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793208" name="Afbeelding 1" descr="logo Zorginspect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1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2359" w14:textId="77777777" w:rsidR="0051055C" w:rsidRPr="0051055C" w:rsidRDefault="0051055C" w:rsidP="00A321FF">
    <w:pPr>
      <w:pStyle w:val="Koptekst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878017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7B12"/>
    <w:multiLevelType w:val="hybridMultilevel"/>
    <w:tmpl w:val="3C52A3FE"/>
    <w:lvl w:ilvl="0" w:tplc="F336E454">
      <w:numFmt w:val="bullet"/>
      <w:pStyle w:val="Opsomming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03E"/>
    <w:multiLevelType w:val="multilevel"/>
    <w:tmpl w:val="99A61810"/>
    <w:lvl w:ilvl="0">
      <w:start w:val="1"/>
      <w:numFmt w:val="bullet"/>
      <w:pStyle w:val="Opsomming-lijst"/>
      <w:lvlText w:val="&gt;"/>
      <w:lvlJc w:val="left"/>
      <w:pPr>
        <w:ind w:left="357" w:hanging="357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9EC0B70"/>
    <w:multiLevelType w:val="multilevel"/>
    <w:tmpl w:val="913ADEFC"/>
    <w:lvl w:ilvl="0">
      <w:start w:val="1"/>
      <w:numFmt w:val="decimal"/>
      <w:pStyle w:val="Lijst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E61C00"/>
    <w:multiLevelType w:val="hybridMultilevel"/>
    <w:tmpl w:val="C390F248"/>
    <w:lvl w:ilvl="0" w:tplc="0813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2F742F36"/>
    <w:multiLevelType w:val="multilevel"/>
    <w:tmpl w:val="C3205D8E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C11D59C"/>
    <w:multiLevelType w:val="hybridMultilevel"/>
    <w:tmpl w:val="FFFFFFFF"/>
    <w:lvl w:ilvl="0" w:tplc="BFBE57B4">
      <w:start w:val="1"/>
      <w:numFmt w:val="decimal"/>
      <w:lvlText w:val="%1."/>
      <w:lvlJc w:val="left"/>
      <w:pPr>
        <w:ind w:left="720" w:hanging="360"/>
      </w:pPr>
    </w:lvl>
    <w:lvl w:ilvl="1" w:tplc="FE22F354">
      <w:start w:val="1"/>
      <w:numFmt w:val="lowerLetter"/>
      <w:lvlText w:val="%2."/>
      <w:lvlJc w:val="left"/>
      <w:pPr>
        <w:ind w:left="1440" w:hanging="360"/>
      </w:pPr>
    </w:lvl>
    <w:lvl w:ilvl="2" w:tplc="9BBE62E8">
      <w:start w:val="1"/>
      <w:numFmt w:val="lowerRoman"/>
      <w:lvlText w:val="%3."/>
      <w:lvlJc w:val="right"/>
      <w:pPr>
        <w:ind w:left="2160" w:hanging="180"/>
      </w:pPr>
    </w:lvl>
    <w:lvl w:ilvl="3" w:tplc="FC388188">
      <w:start w:val="1"/>
      <w:numFmt w:val="decimal"/>
      <w:lvlText w:val="%4."/>
      <w:lvlJc w:val="left"/>
      <w:pPr>
        <w:ind w:left="2880" w:hanging="360"/>
      </w:pPr>
    </w:lvl>
    <w:lvl w:ilvl="4" w:tplc="D340C8EC">
      <w:start w:val="1"/>
      <w:numFmt w:val="lowerLetter"/>
      <w:lvlText w:val="%5."/>
      <w:lvlJc w:val="left"/>
      <w:pPr>
        <w:ind w:left="3600" w:hanging="360"/>
      </w:pPr>
    </w:lvl>
    <w:lvl w:ilvl="5" w:tplc="8D8CB6B4">
      <w:start w:val="1"/>
      <w:numFmt w:val="lowerRoman"/>
      <w:lvlText w:val="%6."/>
      <w:lvlJc w:val="right"/>
      <w:pPr>
        <w:ind w:left="4320" w:hanging="180"/>
      </w:pPr>
    </w:lvl>
    <w:lvl w:ilvl="6" w:tplc="967A675C">
      <w:start w:val="1"/>
      <w:numFmt w:val="decimal"/>
      <w:lvlText w:val="%7."/>
      <w:lvlJc w:val="left"/>
      <w:pPr>
        <w:ind w:left="5040" w:hanging="360"/>
      </w:pPr>
    </w:lvl>
    <w:lvl w:ilvl="7" w:tplc="B4163F04">
      <w:start w:val="1"/>
      <w:numFmt w:val="lowerLetter"/>
      <w:lvlText w:val="%8."/>
      <w:lvlJc w:val="left"/>
      <w:pPr>
        <w:ind w:left="5760" w:hanging="360"/>
      </w:pPr>
    </w:lvl>
    <w:lvl w:ilvl="8" w:tplc="D084DD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C2007"/>
    <w:multiLevelType w:val="multilevel"/>
    <w:tmpl w:val="85F466E6"/>
    <w:lvl w:ilvl="0">
      <w:start w:val="1"/>
      <w:numFmt w:val="decimal"/>
      <w:pStyle w:val="Lijstalinea"/>
      <w:lvlText w:val="%1."/>
      <w:lvlJc w:val="left"/>
      <w:pPr>
        <w:ind w:left="71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left"/>
      <w:pPr>
        <w:ind w:left="143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91" w:hanging="360"/>
      </w:pPr>
    </w:lvl>
    <w:lvl w:ilvl="4">
      <w:start w:val="1"/>
      <w:numFmt w:val="lowerLetter"/>
      <w:lvlText w:val="%5)"/>
      <w:lvlJc w:val="left"/>
      <w:pPr>
        <w:ind w:left="2148" w:hanging="360"/>
      </w:pPr>
    </w:lvl>
    <w:lvl w:ilvl="5">
      <w:start w:val="1"/>
      <w:numFmt w:val="lowerRoman"/>
      <w:lvlText w:val="%6)"/>
      <w:lvlJc w:val="left"/>
      <w:pPr>
        <w:ind w:left="2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57"/>
      </w:pPr>
      <w:rPr>
        <w:rFonts w:hint="default"/>
      </w:rPr>
    </w:lvl>
  </w:abstractNum>
  <w:abstractNum w:abstractNumId="8" w15:restartNumberingAfterBreak="0">
    <w:nsid w:val="6BBE2A11"/>
    <w:multiLevelType w:val="multilevel"/>
    <w:tmpl w:val="756A02E8"/>
    <w:styleLink w:val="lijstnummering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6DDB2A09"/>
    <w:multiLevelType w:val="hybridMultilevel"/>
    <w:tmpl w:val="6B74BB6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775EE2"/>
    <w:multiLevelType w:val="hybridMultilevel"/>
    <w:tmpl w:val="18748046"/>
    <w:lvl w:ilvl="0" w:tplc="81D8DF6A">
      <w:start w:val="1"/>
      <w:numFmt w:val="bullet"/>
      <w:pStyle w:val="opsomteken3insprong"/>
      <w:lvlText w:val="-"/>
      <w:lvlJc w:val="left"/>
      <w:pPr>
        <w:ind w:left="143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75F63F19"/>
    <w:multiLevelType w:val="hybridMultilevel"/>
    <w:tmpl w:val="B6C2DD6E"/>
    <w:lvl w:ilvl="0" w:tplc="6AAE1124">
      <w:start w:val="1"/>
      <w:numFmt w:val="bullet"/>
      <w:pStyle w:val="opsomteken2inspro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C907441"/>
    <w:multiLevelType w:val="hybridMultilevel"/>
    <w:tmpl w:val="11E4AF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9B2A6D"/>
    <w:multiLevelType w:val="hybridMultilevel"/>
    <w:tmpl w:val="D1B6C8D0"/>
    <w:lvl w:ilvl="0" w:tplc="7AF22EA8">
      <w:start w:val="1"/>
      <w:numFmt w:val="bullet"/>
      <w:pStyle w:val="opsomtekeninsprong"/>
      <w:lvlText w:val=""/>
      <w:lvlJc w:val="left"/>
      <w:pPr>
        <w:ind w:left="71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99269304">
    <w:abstractNumId w:val="8"/>
  </w:num>
  <w:num w:numId="2" w16cid:durableId="863597950">
    <w:abstractNumId w:val="1"/>
  </w:num>
  <w:num w:numId="3" w16cid:durableId="820656457">
    <w:abstractNumId w:val="5"/>
  </w:num>
  <w:num w:numId="4" w16cid:durableId="1232229181">
    <w:abstractNumId w:val="2"/>
  </w:num>
  <w:num w:numId="5" w16cid:durableId="1595816775">
    <w:abstractNumId w:val="0"/>
  </w:num>
  <w:num w:numId="6" w16cid:durableId="1334801005">
    <w:abstractNumId w:val="13"/>
  </w:num>
  <w:num w:numId="7" w16cid:durableId="1094741470">
    <w:abstractNumId w:val="11"/>
  </w:num>
  <w:num w:numId="8" w16cid:durableId="1218782495">
    <w:abstractNumId w:val="10"/>
  </w:num>
  <w:num w:numId="9" w16cid:durableId="1354111465">
    <w:abstractNumId w:val="7"/>
  </w:num>
  <w:num w:numId="10" w16cid:durableId="1711612593">
    <w:abstractNumId w:val="3"/>
  </w:num>
  <w:num w:numId="11" w16cid:durableId="313028139">
    <w:abstractNumId w:val="4"/>
  </w:num>
  <w:num w:numId="12" w16cid:durableId="56898576">
    <w:abstractNumId w:val="9"/>
  </w:num>
  <w:num w:numId="13" w16cid:durableId="1175266245">
    <w:abstractNumId w:val="6"/>
  </w:num>
  <w:num w:numId="14" w16cid:durableId="95285720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bfV7BFOjyTMG0m3EdvI8tj2cUF6Opew5cWJDwX0U5ourGvQXwcJnkvT8WMw++Guc0CxRuMl9Roi3KFCw32g6A==" w:salt="BtNZiEBQQsiE2BcRu8qzbQ=="/>
  <w:defaultTabStop w:val="425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AB"/>
    <w:rsid w:val="00002C86"/>
    <w:rsid w:val="00005D82"/>
    <w:rsid w:val="000106DB"/>
    <w:rsid w:val="00011D2B"/>
    <w:rsid w:val="000145AD"/>
    <w:rsid w:val="0002075F"/>
    <w:rsid w:val="000219EC"/>
    <w:rsid w:val="000230C7"/>
    <w:rsid w:val="000240A2"/>
    <w:rsid w:val="00024977"/>
    <w:rsid w:val="00025979"/>
    <w:rsid w:val="0002704B"/>
    <w:rsid w:val="00027CD2"/>
    <w:rsid w:val="000327E1"/>
    <w:rsid w:val="00034271"/>
    <w:rsid w:val="00034B4A"/>
    <w:rsid w:val="00041AB7"/>
    <w:rsid w:val="000449DA"/>
    <w:rsid w:val="00051862"/>
    <w:rsid w:val="000520CE"/>
    <w:rsid w:val="0005435E"/>
    <w:rsid w:val="00057A8E"/>
    <w:rsid w:val="00066F2C"/>
    <w:rsid w:val="0006714D"/>
    <w:rsid w:val="00071199"/>
    <w:rsid w:val="000721B4"/>
    <w:rsid w:val="00085045"/>
    <w:rsid w:val="00086EBB"/>
    <w:rsid w:val="000A1521"/>
    <w:rsid w:val="000A4A73"/>
    <w:rsid w:val="000B0CEE"/>
    <w:rsid w:val="000C513A"/>
    <w:rsid w:val="000C5410"/>
    <w:rsid w:val="000C5D72"/>
    <w:rsid w:val="000C79AC"/>
    <w:rsid w:val="000D01B1"/>
    <w:rsid w:val="000D2106"/>
    <w:rsid w:val="000D23A3"/>
    <w:rsid w:val="000D3ABA"/>
    <w:rsid w:val="000E554B"/>
    <w:rsid w:val="000F4102"/>
    <w:rsid w:val="000F6565"/>
    <w:rsid w:val="000F74CE"/>
    <w:rsid w:val="000F7F5D"/>
    <w:rsid w:val="00112D0E"/>
    <w:rsid w:val="00114251"/>
    <w:rsid w:val="001142A1"/>
    <w:rsid w:val="001211A0"/>
    <w:rsid w:val="00122743"/>
    <w:rsid w:val="00124056"/>
    <w:rsid w:val="00126756"/>
    <w:rsid w:val="00127AE9"/>
    <w:rsid w:val="001359D2"/>
    <w:rsid w:val="00135F2D"/>
    <w:rsid w:val="00143508"/>
    <w:rsid w:val="00144085"/>
    <w:rsid w:val="001444A1"/>
    <w:rsid w:val="00145952"/>
    <w:rsid w:val="00146D0E"/>
    <w:rsid w:val="00150841"/>
    <w:rsid w:val="00150C19"/>
    <w:rsid w:val="00150CF4"/>
    <w:rsid w:val="00150D36"/>
    <w:rsid w:val="00160224"/>
    <w:rsid w:val="00161864"/>
    <w:rsid w:val="00162CA3"/>
    <w:rsid w:val="001642C7"/>
    <w:rsid w:val="00164B07"/>
    <w:rsid w:val="001667B7"/>
    <w:rsid w:val="001669B8"/>
    <w:rsid w:val="001720EC"/>
    <w:rsid w:val="00181DFA"/>
    <w:rsid w:val="0018407C"/>
    <w:rsid w:val="00185C64"/>
    <w:rsid w:val="00193303"/>
    <w:rsid w:val="0019545D"/>
    <w:rsid w:val="00196011"/>
    <w:rsid w:val="001A4CC2"/>
    <w:rsid w:val="001A75C6"/>
    <w:rsid w:val="001B08DB"/>
    <w:rsid w:val="001B171C"/>
    <w:rsid w:val="001B5ADF"/>
    <w:rsid w:val="001B60E7"/>
    <w:rsid w:val="001B6C48"/>
    <w:rsid w:val="001C2DE4"/>
    <w:rsid w:val="001C4713"/>
    <w:rsid w:val="001C5309"/>
    <w:rsid w:val="001C628F"/>
    <w:rsid w:val="001D142C"/>
    <w:rsid w:val="001D2780"/>
    <w:rsid w:val="001D27CA"/>
    <w:rsid w:val="001D309C"/>
    <w:rsid w:val="001D5274"/>
    <w:rsid w:val="001D65A8"/>
    <w:rsid w:val="001F01B5"/>
    <w:rsid w:val="001F0F5C"/>
    <w:rsid w:val="001F11A5"/>
    <w:rsid w:val="002002C0"/>
    <w:rsid w:val="00202659"/>
    <w:rsid w:val="00203B2C"/>
    <w:rsid w:val="00205E3F"/>
    <w:rsid w:val="00212073"/>
    <w:rsid w:val="0021297C"/>
    <w:rsid w:val="00213CCB"/>
    <w:rsid w:val="002143A2"/>
    <w:rsid w:val="00214E4A"/>
    <w:rsid w:val="00223639"/>
    <w:rsid w:val="00224CD4"/>
    <w:rsid w:val="002254EF"/>
    <w:rsid w:val="00226A8D"/>
    <w:rsid w:val="00233E0B"/>
    <w:rsid w:val="002368DD"/>
    <w:rsid w:val="00240EE2"/>
    <w:rsid w:val="00240F82"/>
    <w:rsid w:val="00241B68"/>
    <w:rsid w:val="00247DD1"/>
    <w:rsid w:val="00250CDE"/>
    <w:rsid w:val="00256520"/>
    <w:rsid w:val="0025730B"/>
    <w:rsid w:val="0026497F"/>
    <w:rsid w:val="00264D6D"/>
    <w:rsid w:val="00265347"/>
    <w:rsid w:val="002659B4"/>
    <w:rsid w:val="00266E21"/>
    <w:rsid w:val="00267471"/>
    <w:rsid w:val="00281459"/>
    <w:rsid w:val="0028280B"/>
    <w:rsid w:val="0028685F"/>
    <w:rsid w:val="00290849"/>
    <w:rsid w:val="002956C6"/>
    <w:rsid w:val="0029588A"/>
    <w:rsid w:val="00296C5A"/>
    <w:rsid w:val="002A0878"/>
    <w:rsid w:val="002A0B32"/>
    <w:rsid w:val="002A22E6"/>
    <w:rsid w:val="002A55FE"/>
    <w:rsid w:val="002B1DE5"/>
    <w:rsid w:val="002B4545"/>
    <w:rsid w:val="002B7C71"/>
    <w:rsid w:val="002C0DA7"/>
    <w:rsid w:val="002C2AEB"/>
    <w:rsid w:val="002C3F72"/>
    <w:rsid w:val="002D2073"/>
    <w:rsid w:val="002D3450"/>
    <w:rsid w:val="002D4D7F"/>
    <w:rsid w:val="002E2225"/>
    <w:rsid w:val="002E7C13"/>
    <w:rsid w:val="002F0127"/>
    <w:rsid w:val="002F792F"/>
    <w:rsid w:val="00300DD4"/>
    <w:rsid w:val="00303EBA"/>
    <w:rsid w:val="0030701C"/>
    <w:rsid w:val="00307DBB"/>
    <w:rsid w:val="00310727"/>
    <w:rsid w:val="00314BFD"/>
    <w:rsid w:val="003156AE"/>
    <w:rsid w:val="00316D72"/>
    <w:rsid w:val="0032311D"/>
    <w:rsid w:val="00323B44"/>
    <w:rsid w:val="00323FF8"/>
    <w:rsid w:val="003245D8"/>
    <w:rsid w:val="00330489"/>
    <w:rsid w:val="00331E2E"/>
    <w:rsid w:val="00332577"/>
    <w:rsid w:val="00332A18"/>
    <w:rsid w:val="00334726"/>
    <w:rsid w:val="00344FC4"/>
    <w:rsid w:val="003527E4"/>
    <w:rsid w:val="00355713"/>
    <w:rsid w:val="003560AC"/>
    <w:rsid w:val="00361ECF"/>
    <w:rsid w:val="00365501"/>
    <w:rsid w:val="00370BA0"/>
    <w:rsid w:val="00371FA5"/>
    <w:rsid w:val="00374D63"/>
    <w:rsid w:val="00381A03"/>
    <w:rsid w:val="003835DD"/>
    <w:rsid w:val="00393954"/>
    <w:rsid w:val="003960E9"/>
    <w:rsid w:val="00397B1A"/>
    <w:rsid w:val="003A698D"/>
    <w:rsid w:val="003B6505"/>
    <w:rsid w:val="003C1389"/>
    <w:rsid w:val="003C13F4"/>
    <w:rsid w:val="003C17F6"/>
    <w:rsid w:val="003C2C7B"/>
    <w:rsid w:val="003C52C3"/>
    <w:rsid w:val="003C6D55"/>
    <w:rsid w:val="003D0844"/>
    <w:rsid w:val="003D15B3"/>
    <w:rsid w:val="003F01C3"/>
    <w:rsid w:val="003F0504"/>
    <w:rsid w:val="003F4715"/>
    <w:rsid w:val="003F4E6C"/>
    <w:rsid w:val="003F77C9"/>
    <w:rsid w:val="00403C3F"/>
    <w:rsid w:val="004040E5"/>
    <w:rsid w:val="00406DEC"/>
    <w:rsid w:val="00410228"/>
    <w:rsid w:val="004132CB"/>
    <w:rsid w:val="00421975"/>
    <w:rsid w:val="0042246D"/>
    <w:rsid w:val="0042621F"/>
    <w:rsid w:val="00431199"/>
    <w:rsid w:val="004313D8"/>
    <w:rsid w:val="00433985"/>
    <w:rsid w:val="00435C66"/>
    <w:rsid w:val="0043671E"/>
    <w:rsid w:val="0044254E"/>
    <w:rsid w:val="00443A7B"/>
    <w:rsid w:val="00452721"/>
    <w:rsid w:val="00452982"/>
    <w:rsid w:val="00456B57"/>
    <w:rsid w:val="00456E14"/>
    <w:rsid w:val="00457834"/>
    <w:rsid w:val="00463614"/>
    <w:rsid w:val="0046550B"/>
    <w:rsid w:val="004814EA"/>
    <w:rsid w:val="00483C10"/>
    <w:rsid w:val="00484EA1"/>
    <w:rsid w:val="00485B21"/>
    <w:rsid w:val="00490A5D"/>
    <w:rsid w:val="00496DAE"/>
    <w:rsid w:val="004A2B52"/>
    <w:rsid w:val="004A3EC9"/>
    <w:rsid w:val="004A53ED"/>
    <w:rsid w:val="004A633B"/>
    <w:rsid w:val="004A74AB"/>
    <w:rsid w:val="004A7FCF"/>
    <w:rsid w:val="004B4B97"/>
    <w:rsid w:val="004B575F"/>
    <w:rsid w:val="004B7E9A"/>
    <w:rsid w:val="004C05BD"/>
    <w:rsid w:val="004C783D"/>
    <w:rsid w:val="004D04DB"/>
    <w:rsid w:val="004D4599"/>
    <w:rsid w:val="004E217E"/>
    <w:rsid w:val="004E375A"/>
    <w:rsid w:val="004E7305"/>
    <w:rsid w:val="004E7C1A"/>
    <w:rsid w:val="004F3911"/>
    <w:rsid w:val="004F5BE3"/>
    <w:rsid w:val="004F76CA"/>
    <w:rsid w:val="0050374C"/>
    <w:rsid w:val="00503DCB"/>
    <w:rsid w:val="0050533B"/>
    <w:rsid w:val="00505631"/>
    <w:rsid w:val="005074F7"/>
    <w:rsid w:val="0051055C"/>
    <w:rsid w:val="005129D7"/>
    <w:rsid w:val="005130B7"/>
    <w:rsid w:val="0051496F"/>
    <w:rsid w:val="00514D08"/>
    <w:rsid w:val="00522F48"/>
    <w:rsid w:val="00526B04"/>
    <w:rsid w:val="00526C66"/>
    <w:rsid w:val="005359AB"/>
    <w:rsid w:val="00541280"/>
    <w:rsid w:val="00543669"/>
    <w:rsid w:val="005500AD"/>
    <w:rsid w:val="0055188E"/>
    <w:rsid w:val="0055420E"/>
    <w:rsid w:val="00560F12"/>
    <w:rsid w:val="00561E39"/>
    <w:rsid w:val="00566C86"/>
    <w:rsid w:val="00573A00"/>
    <w:rsid w:val="00573DC4"/>
    <w:rsid w:val="00574808"/>
    <w:rsid w:val="005761FA"/>
    <w:rsid w:val="0057686C"/>
    <w:rsid w:val="005838D1"/>
    <w:rsid w:val="00583EE5"/>
    <w:rsid w:val="0058423F"/>
    <w:rsid w:val="005903AC"/>
    <w:rsid w:val="005B15F8"/>
    <w:rsid w:val="005B3BCE"/>
    <w:rsid w:val="005B4DD1"/>
    <w:rsid w:val="005C221E"/>
    <w:rsid w:val="005C2944"/>
    <w:rsid w:val="005C60A3"/>
    <w:rsid w:val="005C706E"/>
    <w:rsid w:val="005D035B"/>
    <w:rsid w:val="005D1A0D"/>
    <w:rsid w:val="005D5943"/>
    <w:rsid w:val="005E264F"/>
    <w:rsid w:val="005E30F6"/>
    <w:rsid w:val="005E73C1"/>
    <w:rsid w:val="005E7CCB"/>
    <w:rsid w:val="005F25A5"/>
    <w:rsid w:val="005F3A69"/>
    <w:rsid w:val="005F6513"/>
    <w:rsid w:val="005F687F"/>
    <w:rsid w:val="006035A5"/>
    <w:rsid w:val="00603957"/>
    <w:rsid w:val="0060469D"/>
    <w:rsid w:val="00605C75"/>
    <w:rsid w:val="00607653"/>
    <w:rsid w:val="00613626"/>
    <w:rsid w:val="0061626F"/>
    <w:rsid w:val="0062056B"/>
    <w:rsid w:val="0062198D"/>
    <w:rsid w:val="00634446"/>
    <w:rsid w:val="00634824"/>
    <w:rsid w:val="00643E31"/>
    <w:rsid w:val="00652DC0"/>
    <w:rsid w:val="00653256"/>
    <w:rsid w:val="00655720"/>
    <w:rsid w:val="00656154"/>
    <w:rsid w:val="00662A24"/>
    <w:rsid w:val="006635D7"/>
    <w:rsid w:val="006656E8"/>
    <w:rsid w:val="00666EAB"/>
    <w:rsid w:val="00670D2C"/>
    <w:rsid w:val="00671025"/>
    <w:rsid w:val="00672DAD"/>
    <w:rsid w:val="00676680"/>
    <w:rsid w:val="00681305"/>
    <w:rsid w:val="0068503D"/>
    <w:rsid w:val="00692CF2"/>
    <w:rsid w:val="006934DF"/>
    <w:rsid w:val="00694CF4"/>
    <w:rsid w:val="006A41E2"/>
    <w:rsid w:val="006A7E38"/>
    <w:rsid w:val="006B2472"/>
    <w:rsid w:val="006B2566"/>
    <w:rsid w:val="006C2287"/>
    <w:rsid w:val="006C271F"/>
    <w:rsid w:val="006C57F9"/>
    <w:rsid w:val="006C6A1C"/>
    <w:rsid w:val="006D0945"/>
    <w:rsid w:val="006D6978"/>
    <w:rsid w:val="006E0FE3"/>
    <w:rsid w:val="006E1CDA"/>
    <w:rsid w:val="006E3151"/>
    <w:rsid w:val="006E3ADE"/>
    <w:rsid w:val="006E5F35"/>
    <w:rsid w:val="006E6B7D"/>
    <w:rsid w:val="006F1482"/>
    <w:rsid w:val="006F3452"/>
    <w:rsid w:val="006F366D"/>
    <w:rsid w:val="006F755A"/>
    <w:rsid w:val="006F78F4"/>
    <w:rsid w:val="006F7917"/>
    <w:rsid w:val="006F7AF3"/>
    <w:rsid w:val="00706F56"/>
    <w:rsid w:val="007079F7"/>
    <w:rsid w:val="00710093"/>
    <w:rsid w:val="00712CFB"/>
    <w:rsid w:val="00713E23"/>
    <w:rsid w:val="0071424B"/>
    <w:rsid w:val="00720D95"/>
    <w:rsid w:val="00720DE6"/>
    <w:rsid w:val="00720FD9"/>
    <w:rsid w:val="0072155B"/>
    <w:rsid w:val="0072362C"/>
    <w:rsid w:val="0072507E"/>
    <w:rsid w:val="00726B40"/>
    <w:rsid w:val="00730978"/>
    <w:rsid w:val="007318CE"/>
    <w:rsid w:val="00731E78"/>
    <w:rsid w:val="00732DE4"/>
    <w:rsid w:val="00733046"/>
    <w:rsid w:val="007337D5"/>
    <w:rsid w:val="00735B6E"/>
    <w:rsid w:val="00741268"/>
    <w:rsid w:val="0074731A"/>
    <w:rsid w:val="007525AA"/>
    <w:rsid w:val="0075414D"/>
    <w:rsid w:val="0075580B"/>
    <w:rsid w:val="00760480"/>
    <w:rsid w:val="00760F52"/>
    <w:rsid w:val="007611D1"/>
    <w:rsid w:val="00761228"/>
    <w:rsid w:val="00773B15"/>
    <w:rsid w:val="00775469"/>
    <w:rsid w:val="00783657"/>
    <w:rsid w:val="0078639D"/>
    <w:rsid w:val="007877A3"/>
    <w:rsid w:val="0079104C"/>
    <w:rsid w:val="007921AB"/>
    <w:rsid w:val="00793F83"/>
    <w:rsid w:val="007941AE"/>
    <w:rsid w:val="007950EE"/>
    <w:rsid w:val="00796958"/>
    <w:rsid w:val="007B1A59"/>
    <w:rsid w:val="007B53C3"/>
    <w:rsid w:val="007C11BD"/>
    <w:rsid w:val="007C6DED"/>
    <w:rsid w:val="007C77BD"/>
    <w:rsid w:val="007D159F"/>
    <w:rsid w:val="007D1A37"/>
    <w:rsid w:val="007D241D"/>
    <w:rsid w:val="007D24BD"/>
    <w:rsid w:val="007D455D"/>
    <w:rsid w:val="007E5F3F"/>
    <w:rsid w:val="007E7698"/>
    <w:rsid w:val="007F22E5"/>
    <w:rsid w:val="008001B9"/>
    <w:rsid w:val="00801394"/>
    <w:rsid w:val="008034BB"/>
    <w:rsid w:val="00806E41"/>
    <w:rsid w:val="00812E06"/>
    <w:rsid w:val="00813F81"/>
    <w:rsid w:val="00814943"/>
    <w:rsid w:val="00814F00"/>
    <w:rsid w:val="00817B04"/>
    <w:rsid w:val="00821540"/>
    <w:rsid w:val="00823B42"/>
    <w:rsid w:val="00823C29"/>
    <w:rsid w:val="00824BFE"/>
    <w:rsid w:val="00827ACC"/>
    <w:rsid w:val="00832B21"/>
    <w:rsid w:val="00834C91"/>
    <w:rsid w:val="0083518B"/>
    <w:rsid w:val="00837E1E"/>
    <w:rsid w:val="00841C2B"/>
    <w:rsid w:val="00844E2B"/>
    <w:rsid w:val="00845150"/>
    <w:rsid w:val="008501AA"/>
    <w:rsid w:val="0085207A"/>
    <w:rsid w:val="00852F83"/>
    <w:rsid w:val="008545DE"/>
    <w:rsid w:val="008559F5"/>
    <w:rsid w:val="00856DC2"/>
    <w:rsid w:val="00862014"/>
    <w:rsid w:val="0087479E"/>
    <w:rsid w:val="00877E7A"/>
    <w:rsid w:val="00880577"/>
    <w:rsid w:val="0088091F"/>
    <w:rsid w:val="00884007"/>
    <w:rsid w:val="008854B3"/>
    <w:rsid w:val="00885CF2"/>
    <w:rsid w:val="008865C4"/>
    <w:rsid w:val="00890878"/>
    <w:rsid w:val="00890AD8"/>
    <w:rsid w:val="008A15DD"/>
    <w:rsid w:val="008A24B9"/>
    <w:rsid w:val="008A32B2"/>
    <w:rsid w:val="008A41AF"/>
    <w:rsid w:val="008A4910"/>
    <w:rsid w:val="008A5935"/>
    <w:rsid w:val="008A5A06"/>
    <w:rsid w:val="008A688C"/>
    <w:rsid w:val="008B0C4A"/>
    <w:rsid w:val="008B3F57"/>
    <w:rsid w:val="008B6E05"/>
    <w:rsid w:val="008C09CB"/>
    <w:rsid w:val="008C28DF"/>
    <w:rsid w:val="008C298D"/>
    <w:rsid w:val="008C52AF"/>
    <w:rsid w:val="008C608E"/>
    <w:rsid w:val="008C6999"/>
    <w:rsid w:val="008D49DE"/>
    <w:rsid w:val="008D4B2A"/>
    <w:rsid w:val="008D6898"/>
    <w:rsid w:val="008D72D7"/>
    <w:rsid w:val="008E14C5"/>
    <w:rsid w:val="008E41A8"/>
    <w:rsid w:val="008E5DFC"/>
    <w:rsid w:val="008E62DD"/>
    <w:rsid w:val="008E6668"/>
    <w:rsid w:val="008F41E4"/>
    <w:rsid w:val="008F5C59"/>
    <w:rsid w:val="008F7E09"/>
    <w:rsid w:val="008F7FF5"/>
    <w:rsid w:val="00903862"/>
    <w:rsid w:val="00913F1E"/>
    <w:rsid w:val="00914101"/>
    <w:rsid w:val="009170D8"/>
    <w:rsid w:val="00926843"/>
    <w:rsid w:val="0092734C"/>
    <w:rsid w:val="00930357"/>
    <w:rsid w:val="009328AD"/>
    <w:rsid w:val="00943BEF"/>
    <w:rsid w:val="00943DCC"/>
    <w:rsid w:val="00962560"/>
    <w:rsid w:val="009631D2"/>
    <w:rsid w:val="00963425"/>
    <w:rsid w:val="0096637B"/>
    <w:rsid w:val="009706FE"/>
    <w:rsid w:val="009713E1"/>
    <w:rsid w:val="00972911"/>
    <w:rsid w:val="00972DEC"/>
    <w:rsid w:val="00975577"/>
    <w:rsid w:val="009763F2"/>
    <w:rsid w:val="00981728"/>
    <w:rsid w:val="0098693A"/>
    <w:rsid w:val="00987404"/>
    <w:rsid w:val="00990512"/>
    <w:rsid w:val="009A0B5B"/>
    <w:rsid w:val="009A0E7F"/>
    <w:rsid w:val="009A2E8C"/>
    <w:rsid w:val="009A6581"/>
    <w:rsid w:val="009B2397"/>
    <w:rsid w:val="009B3D1E"/>
    <w:rsid w:val="009B4F4C"/>
    <w:rsid w:val="009B6262"/>
    <w:rsid w:val="009C09D1"/>
    <w:rsid w:val="009C0FEA"/>
    <w:rsid w:val="009C1575"/>
    <w:rsid w:val="009C182B"/>
    <w:rsid w:val="009C39FC"/>
    <w:rsid w:val="009C3F48"/>
    <w:rsid w:val="009C5AD7"/>
    <w:rsid w:val="009D2092"/>
    <w:rsid w:val="009D22DB"/>
    <w:rsid w:val="009E0BCE"/>
    <w:rsid w:val="009E4B24"/>
    <w:rsid w:val="009E758D"/>
    <w:rsid w:val="009E7B00"/>
    <w:rsid w:val="009F1833"/>
    <w:rsid w:val="009F6EC5"/>
    <w:rsid w:val="009F719C"/>
    <w:rsid w:val="00A06A07"/>
    <w:rsid w:val="00A16611"/>
    <w:rsid w:val="00A16DF8"/>
    <w:rsid w:val="00A24F4F"/>
    <w:rsid w:val="00A25002"/>
    <w:rsid w:val="00A25561"/>
    <w:rsid w:val="00A25BDF"/>
    <w:rsid w:val="00A27262"/>
    <w:rsid w:val="00A30111"/>
    <w:rsid w:val="00A302C0"/>
    <w:rsid w:val="00A30A8A"/>
    <w:rsid w:val="00A3141D"/>
    <w:rsid w:val="00A321FF"/>
    <w:rsid w:val="00A33E6F"/>
    <w:rsid w:val="00A37C8B"/>
    <w:rsid w:val="00A37D57"/>
    <w:rsid w:val="00A44EDB"/>
    <w:rsid w:val="00A500B1"/>
    <w:rsid w:val="00A5231C"/>
    <w:rsid w:val="00A53036"/>
    <w:rsid w:val="00A54728"/>
    <w:rsid w:val="00A54DD1"/>
    <w:rsid w:val="00A60F8F"/>
    <w:rsid w:val="00A62E41"/>
    <w:rsid w:val="00A63B27"/>
    <w:rsid w:val="00A658DB"/>
    <w:rsid w:val="00A6640B"/>
    <w:rsid w:val="00A70258"/>
    <w:rsid w:val="00A70DC5"/>
    <w:rsid w:val="00A73676"/>
    <w:rsid w:val="00A742AC"/>
    <w:rsid w:val="00A76ADB"/>
    <w:rsid w:val="00A8082D"/>
    <w:rsid w:val="00A81B22"/>
    <w:rsid w:val="00A82836"/>
    <w:rsid w:val="00A84004"/>
    <w:rsid w:val="00A87704"/>
    <w:rsid w:val="00A9227E"/>
    <w:rsid w:val="00A95A99"/>
    <w:rsid w:val="00A976D9"/>
    <w:rsid w:val="00AA5203"/>
    <w:rsid w:val="00AA730F"/>
    <w:rsid w:val="00AB0367"/>
    <w:rsid w:val="00AB243E"/>
    <w:rsid w:val="00AB43B3"/>
    <w:rsid w:val="00AB7AA8"/>
    <w:rsid w:val="00AC19DE"/>
    <w:rsid w:val="00AC4BBF"/>
    <w:rsid w:val="00AC546E"/>
    <w:rsid w:val="00AC74A3"/>
    <w:rsid w:val="00AD5BDC"/>
    <w:rsid w:val="00AD73FB"/>
    <w:rsid w:val="00AE0F72"/>
    <w:rsid w:val="00AE4E19"/>
    <w:rsid w:val="00AE730F"/>
    <w:rsid w:val="00AE7B62"/>
    <w:rsid w:val="00AF1BA9"/>
    <w:rsid w:val="00AF2CDE"/>
    <w:rsid w:val="00AF3F9B"/>
    <w:rsid w:val="00AF565E"/>
    <w:rsid w:val="00B023CA"/>
    <w:rsid w:val="00B066E3"/>
    <w:rsid w:val="00B119A3"/>
    <w:rsid w:val="00B13261"/>
    <w:rsid w:val="00B13667"/>
    <w:rsid w:val="00B13793"/>
    <w:rsid w:val="00B1412F"/>
    <w:rsid w:val="00B14155"/>
    <w:rsid w:val="00B15A64"/>
    <w:rsid w:val="00B168D1"/>
    <w:rsid w:val="00B21F51"/>
    <w:rsid w:val="00B23645"/>
    <w:rsid w:val="00B23EA9"/>
    <w:rsid w:val="00B27301"/>
    <w:rsid w:val="00B32A36"/>
    <w:rsid w:val="00B34B75"/>
    <w:rsid w:val="00B34D91"/>
    <w:rsid w:val="00B36BF2"/>
    <w:rsid w:val="00B406A1"/>
    <w:rsid w:val="00B476E0"/>
    <w:rsid w:val="00B5171A"/>
    <w:rsid w:val="00B5218F"/>
    <w:rsid w:val="00B542E4"/>
    <w:rsid w:val="00B60894"/>
    <w:rsid w:val="00B60E3A"/>
    <w:rsid w:val="00B62975"/>
    <w:rsid w:val="00B63B26"/>
    <w:rsid w:val="00B64A6D"/>
    <w:rsid w:val="00B672ED"/>
    <w:rsid w:val="00B70613"/>
    <w:rsid w:val="00B7614E"/>
    <w:rsid w:val="00B865D5"/>
    <w:rsid w:val="00B8773A"/>
    <w:rsid w:val="00B926E2"/>
    <w:rsid w:val="00B95324"/>
    <w:rsid w:val="00B96782"/>
    <w:rsid w:val="00BA1D9D"/>
    <w:rsid w:val="00BA2171"/>
    <w:rsid w:val="00BA218B"/>
    <w:rsid w:val="00BA5670"/>
    <w:rsid w:val="00BB1A7A"/>
    <w:rsid w:val="00BB4287"/>
    <w:rsid w:val="00BB58D9"/>
    <w:rsid w:val="00BC3C1D"/>
    <w:rsid w:val="00BC5933"/>
    <w:rsid w:val="00BC7265"/>
    <w:rsid w:val="00BD23D3"/>
    <w:rsid w:val="00BD73E0"/>
    <w:rsid w:val="00BE0FF6"/>
    <w:rsid w:val="00BE1D0B"/>
    <w:rsid w:val="00BE2166"/>
    <w:rsid w:val="00BE54AA"/>
    <w:rsid w:val="00BF2971"/>
    <w:rsid w:val="00BF7F89"/>
    <w:rsid w:val="00C024AA"/>
    <w:rsid w:val="00C04097"/>
    <w:rsid w:val="00C0462A"/>
    <w:rsid w:val="00C1647F"/>
    <w:rsid w:val="00C171EC"/>
    <w:rsid w:val="00C24235"/>
    <w:rsid w:val="00C25908"/>
    <w:rsid w:val="00C325FD"/>
    <w:rsid w:val="00C32A70"/>
    <w:rsid w:val="00C33852"/>
    <w:rsid w:val="00C42189"/>
    <w:rsid w:val="00C4429C"/>
    <w:rsid w:val="00C4561B"/>
    <w:rsid w:val="00C4714D"/>
    <w:rsid w:val="00C512DD"/>
    <w:rsid w:val="00C572BC"/>
    <w:rsid w:val="00C6180B"/>
    <w:rsid w:val="00C641C1"/>
    <w:rsid w:val="00C6496E"/>
    <w:rsid w:val="00C71AE7"/>
    <w:rsid w:val="00C7673E"/>
    <w:rsid w:val="00C77D7E"/>
    <w:rsid w:val="00C85C0E"/>
    <w:rsid w:val="00C87C18"/>
    <w:rsid w:val="00CA054B"/>
    <w:rsid w:val="00CA2A82"/>
    <w:rsid w:val="00CA5197"/>
    <w:rsid w:val="00CB2BB6"/>
    <w:rsid w:val="00CC35DF"/>
    <w:rsid w:val="00CC4F63"/>
    <w:rsid w:val="00CD0FFC"/>
    <w:rsid w:val="00CD600D"/>
    <w:rsid w:val="00CE0844"/>
    <w:rsid w:val="00CE12F3"/>
    <w:rsid w:val="00CE17F3"/>
    <w:rsid w:val="00CE3201"/>
    <w:rsid w:val="00CE3FEA"/>
    <w:rsid w:val="00CE7828"/>
    <w:rsid w:val="00CF0E53"/>
    <w:rsid w:val="00CF4644"/>
    <w:rsid w:val="00CF5E74"/>
    <w:rsid w:val="00CF77A9"/>
    <w:rsid w:val="00D003CE"/>
    <w:rsid w:val="00D00E28"/>
    <w:rsid w:val="00D025C0"/>
    <w:rsid w:val="00D0710A"/>
    <w:rsid w:val="00D07A2E"/>
    <w:rsid w:val="00D16A50"/>
    <w:rsid w:val="00D16F0C"/>
    <w:rsid w:val="00D170EE"/>
    <w:rsid w:val="00D20FD8"/>
    <w:rsid w:val="00D24B61"/>
    <w:rsid w:val="00D255EF"/>
    <w:rsid w:val="00D25B6D"/>
    <w:rsid w:val="00D33B62"/>
    <w:rsid w:val="00D35988"/>
    <w:rsid w:val="00D36C96"/>
    <w:rsid w:val="00D41B09"/>
    <w:rsid w:val="00D43D23"/>
    <w:rsid w:val="00D55A13"/>
    <w:rsid w:val="00D5654B"/>
    <w:rsid w:val="00D56FAF"/>
    <w:rsid w:val="00D6229A"/>
    <w:rsid w:val="00D6235F"/>
    <w:rsid w:val="00D6667C"/>
    <w:rsid w:val="00D67D2A"/>
    <w:rsid w:val="00D703B8"/>
    <w:rsid w:val="00D70C72"/>
    <w:rsid w:val="00D72C04"/>
    <w:rsid w:val="00D75836"/>
    <w:rsid w:val="00D770B7"/>
    <w:rsid w:val="00D77F7F"/>
    <w:rsid w:val="00D81FC0"/>
    <w:rsid w:val="00D82821"/>
    <w:rsid w:val="00D83E61"/>
    <w:rsid w:val="00D848E4"/>
    <w:rsid w:val="00D86EA9"/>
    <w:rsid w:val="00D8764C"/>
    <w:rsid w:val="00D902AB"/>
    <w:rsid w:val="00D95DF4"/>
    <w:rsid w:val="00DA2708"/>
    <w:rsid w:val="00DB3240"/>
    <w:rsid w:val="00DB378B"/>
    <w:rsid w:val="00DB3944"/>
    <w:rsid w:val="00DB57F2"/>
    <w:rsid w:val="00DB7D1A"/>
    <w:rsid w:val="00DC0643"/>
    <w:rsid w:val="00DC2A7A"/>
    <w:rsid w:val="00DD6446"/>
    <w:rsid w:val="00DE1769"/>
    <w:rsid w:val="00DF0F19"/>
    <w:rsid w:val="00DF1211"/>
    <w:rsid w:val="00DF3FDC"/>
    <w:rsid w:val="00DF48EC"/>
    <w:rsid w:val="00E006E1"/>
    <w:rsid w:val="00E02B55"/>
    <w:rsid w:val="00E06466"/>
    <w:rsid w:val="00E07824"/>
    <w:rsid w:val="00E12587"/>
    <w:rsid w:val="00E151C4"/>
    <w:rsid w:val="00E1726C"/>
    <w:rsid w:val="00E17957"/>
    <w:rsid w:val="00E25830"/>
    <w:rsid w:val="00E25D39"/>
    <w:rsid w:val="00E27FA9"/>
    <w:rsid w:val="00E3483F"/>
    <w:rsid w:val="00E4298A"/>
    <w:rsid w:val="00E474D9"/>
    <w:rsid w:val="00E5111C"/>
    <w:rsid w:val="00E537FD"/>
    <w:rsid w:val="00E62DA9"/>
    <w:rsid w:val="00E66687"/>
    <w:rsid w:val="00E70378"/>
    <w:rsid w:val="00E72792"/>
    <w:rsid w:val="00E7308B"/>
    <w:rsid w:val="00E74DC9"/>
    <w:rsid w:val="00E75748"/>
    <w:rsid w:val="00E76238"/>
    <w:rsid w:val="00E77501"/>
    <w:rsid w:val="00E814A1"/>
    <w:rsid w:val="00E85201"/>
    <w:rsid w:val="00E86548"/>
    <w:rsid w:val="00E87685"/>
    <w:rsid w:val="00E938CC"/>
    <w:rsid w:val="00E9540F"/>
    <w:rsid w:val="00E9601C"/>
    <w:rsid w:val="00E97A2F"/>
    <w:rsid w:val="00EA2350"/>
    <w:rsid w:val="00EA35BC"/>
    <w:rsid w:val="00EA7DA6"/>
    <w:rsid w:val="00EB0E21"/>
    <w:rsid w:val="00EB16D0"/>
    <w:rsid w:val="00EB302B"/>
    <w:rsid w:val="00EB3F01"/>
    <w:rsid w:val="00EB5325"/>
    <w:rsid w:val="00EB5F48"/>
    <w:rsid w:val="00EB6918"/>
    <w:rsid w:val="00EC3846"/>
    <w:rsid w:val="00EC571C"/>
    <w:rsid w:val="00EC5ECF"/>
    <w:rsid w:val="00ED1647"/>
    <w:rsid w:val="00ED21F2"/>
    <w:rsid w:val="00ED7A9D"/>
    <w:rsid w:val="00ED7C06"/>
    <w:rsid w:val="00EE3E1F"/>
    <w:rsid w:val="00EF2A16"/>
    <w:rsid w:val="00EF5C6D"/>
    <w:rsid w:val="00EF735E"/>
    <w:rsid w:val="00F0323E"/>
    <w:rsid w:val="00F03472"/>
    <w:rsid w:val="00F05142"/>
    <w:rsid w:val="00F077CE"/>
    <w:rsid w:val="00F07F55"/>
    <w:rsid w:val="00F1104A"/>
    <w:rsid w:val="00F12BB2"/>
    <w:rsid w:val="00F150E7"/>
    <w:rsid w:val="00F22E2D"/>
    <w:rsid w:val="00F24EB8"/>
    <w:rsid w:val="00F26073"/>
    <w:rsid w:val="00F304D2"/>
    <w:rsid w:val="00F33AA7"/>
    <w:rsid w:val="00F47614"/>
    <w:rsid w:val="00F545C8"/>
    <w:rsid w:val="00F5756B"/>
    <w:rsid w:val="00F61694"/>
    <w:rsid w:val="00F61BF7"/>
    <w:rsid w:val="00F66A4B"/>
    <w:rsid w:val="00F6708F"/>
    <w:rsid w:val="00F67EDD"/>
    <w:rsid w:val="00F71249"/>
    <w:rsid w:val="00F76121"/>
    <w:rsid w:val="00F80387"/>
    <w:rsid w:val="00F80F6A"/>
    <w:rsid w:val="00F83142"/>
    <w:rsid w:val="00F862C5"/>
    <w:rsid w:val="00F90F9C"/>
    <w:rsid w:val="00F91A33"/>
    <w:rsid w:val="00F95BAC"/>
    <w:rsid w:val="00FA19DB"/>
    <w:rsid w:val="00FA7100"/>
    <w:rsid w:val="00FB2D04"/>
    <w:rsid w:val="00FB491B"/>
    <w:rsid w:val="00FC2634"/>
    <w:rsid w:val="00FC73C8"/>
    <w:rsid w:val="00FD0BA7"/>
    <w:rsid w:val="00FD33C3"/>
    <w:rsid w:val="00FD566E"/>
    <w:rsid w:val="00FD597D"/>
    <w:rsid w:val="00FD5E47"/>
    <w:rsid w:val="00FE4B54"/>
    <w:rsid w:val="00FF0346"/>
    <w:rsid w:val="00FF182A"/>
    <w:rsid w:val="00FF4C51"/>
    <w:rsid w:val="01038308"/>
    <w:rsid w:val="015E6BFA"/>
    <w:rsid w:val="01A4505C"/>
    <w:rsid w:val="02A4CCD6"/>
    <w:rsid w:val="030E712D"/>
    <w:rsid w:val="030F26BA"/>
    <w:rsid w:val="048EAA49"/>
    <w:rsid w:val="04E95BA0"/>
    <w:rsid w:val="05620F65"/>
    <w:rsid w:val="064D2F6E"/>
    <w:rsid w:val="0ABC332A"/>
    <w:rsid w:val="0BD5795F"/>
    <w:rsid w:val="0CABE8F1"/>
    <w:rsid w:val="0E5E886A"/>
    <w:rsid w:val="0E6FE527"/>
    <w:rsid w:val="0EE263BD"/>
    <w:rsid w:val="0F65D77D"/>
    <w:rsid w:val="10AA6B48"/>
    <w:rsid w:val="11C73170"/>
    <w:rsid w:val="146C532C"/>
    <w:rsid w:val="15FB48DE"/>
    <w:rsid w:val="1A2947A9"/>
    <w:rsid w:val="1A542E67"/>
    <w:rsid w:val="1DEDDD01"/>
    <w:rsid w:val="1EDA78D0"/>
    <w:rsid w:val="1FDE4402"/>
    <w:rsid w:val="23A6A373"/>
    <w:rsid w:val="2559082B"/>
    <w:rsid w:val="26B699E2"/>
    <w:rsid w:val="28859C3B"/>
    <w:rsid w:val="2A9A4133"/>
    <w:rsid w:val="2AC9AB46"/>
    <w:rsid w:val="2B84A000"/>
    <w:rsid w:val="2DC4006C"/>
    <w:rsid w:val="2DE997A7"/>
    <w:rsid w:val="32F8BD74"/>
    <w:rsid w:val="338E0398"/>
    <w:rsid w:val="3673614C"/>
    <w:rsid w:val="36F93BE6"/>
    <w:rsid w:val="3762A494"/>
    <w:rsid w:val="3A1B9D04"/>
    <w:rsid w:val="3A975F4C"/>
    <w:rsid w:val="3AA9B702"/>
    <w:rsid w:val="3AC00DB8"/>
    <w:rsid w:val="3D5BA218"/>
    <w:rsid w:val="3E391317"/>
    <w:rsid w:val="3EF9D5C3"/>
    <w:rsid w:val="3FA74677"/>
    <w:rsid w:val="3FD9EECC"/>
    <w:rsid w:val="40870AC5"/>
    <w:rsid w:val="41DB0EAD"/>
    <w:rsid w:val="422A2A19"/>
    <w:rsid w:val="4296B9CA"/>
    <w:rsid w:val="43529CE4"/>
    <w:rsid w:val="438183F8"/>
    <w:rsid w:val="4452ED5B"/>
    <w:rsid w:val="45859134"/>
    <w:rsid w:val="4630CF50"/>
    <w:rsid w:val="470622BC"/>
    <w:rsid w:val="47A905B4"/>
    <w:rsid w:val="487CE91A"/>
    <w:rsid w:val="4935D224"/>
    <w:rsid w:val="49E84A2A"/>
    <w:rsid w:val="4B7235E4"/>
    <w:rsid w:val="4BECDEA2"/>
    <w:rsid w:val="4DE37597"/>
    <w:rsid w:val="52312ECD"/>
    <w:rsid w:val="576CF7F8"/>
    <w:rsid w:val="58513FA4"/>
    <w:rsid w:val="5AC7F8B1"/>
    <w:rsid w:val="5AEDD14C"/>
    <w:rsid w:val="5B574431"/>
    <w:rsid w:val="5BC603B7"/>
    <w:rsid w:val="5C395356"/>
    <w:rsid w:val="5D56A1E5"/>
    <w:rsid w:val="5F94B078"/>
    <w:rsid w:val="5FA67573"/>
    <w:rsid w:val="600A5677"/>
    <w:rsid w:val="600C48E3"/>
    <w:rsid w:val="60161C8F"/>
    <w:rsid w:val="601EF006"/>
    <w:rsid w:val="617E9244"/>
    <w:rsid w:val="61AA33E7"/>
    <w:rsid w:val="62010E50"/>
    <w:rsid w:val="625D8332"/>
    <w:rsid w:val="631C4B36"/>
    <w:rsid w:val="639C1F2B"/>
    <w:rsid w:val="65325E0D"/>
    <w:rsid w:val="6800AC84"/>
    <w:rsid w:val="6834499C"/>
    <w:rsid w:val="698283C9"/>
    <w:rsid w:val="69E0E181"/>
    <w:rsid w:val="6A7167FF"/>
    <w:rsid w:val="6AB41312"/>
    <w:rsid w:val="6DBCEC4A"/>
    <w:rsid w:val="6F89DC61"/>
    <w:rsid w:val="71002041"/>
    <w:rsid w:val="715DEA86"/>
    <w:rsid w:val="7368097E"/>
    <w:rsid w:val="760B69C2"/>
    <w:rsid w:val="7712422B"/>
    <w:rsid w:val="77C5AEC6"/>
    <w:rsid w:val="7B27CD7F"/>
    <w:rsid w:val="7B7C2877"/>
    <w:rsid w:val="7C29E13B"/>
    <w:rsid w:val="7C7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6DB309"/>
  <w15:docId w15:val="{647576D4-03BA-4635-B087-FF80A23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66E"/>
    <w:pPr>
      <w:spacing w:after="0" w:line="270" w:lineRule="atLeast"/>
    </w:pPr>
    <w:rPr>
      <w:rFonts w:ascii="Calibri" w:eastAsia="Times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8082D"/>
    <w:pPr>
      <w:keepNext/>
      <w:keepLines/>
      <w:numPr>
        <w:numId w:val="3"/>
      </w:numPr>
      <w:spacing w:before="300" w:after="200" w:line="276" w:lineRule="auto"/>
      <w:outlineLvl w:val="0"/>
    </w:pPr>
    <w:rPr>
      <w:rFonts w:asciiTheme="minorHAnsi" w:eastAsiaTheme="majorEastAsia" w:hAnsiTheme="minorHAnsi" w:cstheme="majorBidi"/>
      <w:b/>
      <w:bCs/>
      <w:caps/>
      <w:color w:val="156082" w:themeColor="accent1"/>
      <w:sz w:val="36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2E"/>
    <w:pPr>
      <w:keepNext/>
      <w:keepLines/>
      <w:numPr>
        <w:ilvl w:val="1"/>
        <w:numId w:val="3"/>
      </w:numPr>
      <w:spacing w:before="200" w:after="100" w:line="276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633B"/>
    <w:pPr>
      <w:keepNext/>
      <w:keepLines/>
      <w:numPr>
        <w:ilvl w:val="2"/>
        <w:numId w:val="3"/>
      </w:numPr>
      <w:spacing w:before="200" w:after="100" w:line="240" w:lineRule="auto"/>
      <w:outlineLvl w:val="2"/>
    </w:pPr>
    <w:rPr>
      <w:rFonts w:eastAsiaTheme="majorEastAsia" w:cstheme="majorBidi"/>
      <w:b/>
      <w:bCs/>
      <w:color w:val="969696"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633B"/>
    <w:pPr>
      <w:keepNext/>
      <w:keepLines/>
      <w:numPr>
        <w:ilvl w:val="3"/>
        <w:numId w:val="3"/>
      </w:numPr>
      <w:spacing w:before="200" w:after="100" w:line="240" w:lineRule="auto"/>
      <w:outlineLvl w:val="3"/>
    </w:pPr>
    <w:rPr>
      <w:rFonts w:eastAsiaTheme="majorEastAsia" w:cstheme="majorBidi"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3"/>
      </w:numPr>
      <w:spacing w:before="200" w:after="100" w:line="276" w:lineRule="auto"/>
      <w:outlineLvl w:val="4"/>
    </w:pPr>
    <w:rPr>
      <w:rFonts w:asciiTheme="minorHAnsi" w:eastAsiaTheme="majorEastAsia" w:hAnsiTheme="minorHAnsi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3"/>
      </w:numPr>
      <w:spacing w:before="200" w:after="100" w:line="276" w:lineRule="auto"/>
      <w:outlineLvl w:val="5"/>
    </w:pPr>
    <w:rPr>
      <w:rFonts w:asciiTheme="minorHAnsi" w:eastAsiaTheme="majorEastAsia" w:hAnsiTheme="minorHAnsi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331E2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082D"/>
    <w:rPr>
      <w:rFonts w:eastAsiaTheme="majorEastAsia" w:cstheme="majorBidi"/>
      <w:b/>
      <w:bCs/>
      <w:caps/>
      <w:color w:val="156082" w:themeColor="accent1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835DD"/>
    <w:pPr>
      <w:numPr>
        <w:numId w:val="9"/>
      </w:numPr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31E2E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4A633B"/>
    <w:rPr>
      <w:rFonts w:ascii="Calibri" w:eastAsiaTheme="majorEastAsia" w:hAnsi="Calibri" w:cstheme="majorBidi"/>
      <w:b/>
      <w:bCs/>
      <w:color w:val="96969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4A633B"/>
    <w:rPr>
      <w:rFonts w:ascii="Calibri" w:eastAsiaTheme="majorEastAsia" w:hAnsi="Calibri" w:cstheme="majorBidi"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character" w:styleId="Zwaar">
    <w:name w:val="Strong"/>
    <w:basedOn w:val="Standaardalinea-lettertype"/>
    <w:uiPriority w:val="22"/>
    <w:qFormat/>
    <w:rsid w:val="004A633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A633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4A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63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633B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A633B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633B"/>
    <w:pPr>
      <w:pBdr>
        <w:top w:val="single" w:sz="4" w:space="10" w:color="0F4C81"/>
        <w:bottom w:val="single" w:sz="4" w:space="10" w:color="0F4C81"/>
      </w:pBdr>
      <w:spacing w:before="360" w:after="360"/>
      <w:ind w:left="864" w:right="864"/>
    </w:pPr>
    <w:rPr>
      <w:rFonts w:asciiTheme="minorHAnsi" w:eastAsiaTheme="minorHAnsi" w:hAnsiTheme="minorHAnsi" w:cstheme="minorBidi"/>
      <w:i/>
      <w:iCs/>
      <w:color w:val="0F4C81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633B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4A633B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4A633B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uiPriority w:val="5"/>
    <w:rsid w:val="00F71249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71249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F71249"/>
    <w:pPr>
      <w:tabs>
        <w:tab w:val="center" w:pos="992"/>
      </w:tabs>
    </w:pPr>
  </w:style>
  <w:style w:type="paragraph" w:customStyle="1" w:styleId="Referentie">
    <w:name w:val="Referentie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sz w:val="20"/>
      <w:szCs w:val="20"/>
      <w:lang w:eastAsia="nl-BE"/>
    </w:rPr>
  </w:style>
  <w:style w:type="paragraph" w:customStyle="1" w:styleId="Referentietitel">
    <w:name w:val="Referentietitel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b/>
      <w:sz w:val="20"/>
      <w:szCs w:val="20"/>
      <w:lang w:eastAsia="nl-BE"/>
    </w:rPr>
  </w:style>
  <w:style w:type="paragraph" w:customStyle="1" w:styleId="Referentietweederegel">
    <w:name w:val="Referentie tweede regel"/>
    <w:basedOn w:val="Referentie"/>
    <w:uiPriority w:val="4"/>
    <w:rsid w:val="00F71249"/>
    <w:pPr>
      <w:tabs>
        <w:tab w:val="clear" w:pos="2552"/>
      </w:tabs>
    </w:pPr>
  </w:style>
  <w:style w:type="character" w:customStyle="1" w:styleId="vet">
    <w:name w:val="vet"/>
    <w:uiPriority w:val="1"/>
    <w:rsid w:val="00F71249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71249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F71249"/>
    <w:rPr>
      <w:rFonts w:ascii="Calibri" w:eastAsia="Times" w:hAnsi="Calibri" w:cs="Times New Roman"/>
      <w:sz w:val="20"/>
      <w:lang w:eastAsia="nl-BE"/>
    </w:rPr>
  </w:style>
  <w:style w:type="paragraph" w:customStyle="1" w:styleId="paginering">
    <w:name w:val="paginering"/>
    <w:basedOn w:val="Standaard"/>
    <w:uiPriority w:val="27"/>
    <w:rsid w:val="00F71249"/>
    <w:pPr>
      <w:jc w:val="right"/>
    </w:pPr>
    <w:rPr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249"/>
    <w:rPr>
      <w:rFonts w:ascii="Calibri" w:eastAsia="Times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249"/>
    <w:rPr>
      <w:rFonts w:ascii="Calibri" w:eastAsia="Times" w:hAnsi="Calibri" w:cs="Times New Roman"/>
      <w:lang w:eastAsia="nl-BE"/>
    </w:rPr>
  </w:style>
  <w:style w:type="table" w:customStyle="1" w:styleId="Tabelraster1">
    <w:name w:val="Tabelraster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">
    <w:name w:val="Opsomming"/>
    <w:basedOn w:val="Standaard"/>
    <w:rsid w:val="00E62DA9"/>
    <w:pPr>
      <w:numPr>
        <w:numId w:val="2"/>
      </w:numPr>
      <w:tabs>
        <w:tab w:val="left" w:pos="851"/>
      </w:tabs>
      <w:ind w:left="851" w:hanging="567"/>
    </w:pPr>
    <w:rPr>
      <w:rFonts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DA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DA9"/>
    <w:rPr>
      <w:rFonts w:ascii="Calibri" w:eastAsia="Times" w:hAnsi="Calibri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DA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F3"/>
    <w:rPr>
      <w:rFonts w:ascii="Segoe UI" w:eastAsia="Times" w:hAnsi="Segoe UI" w:cs="Segoe UI"/>
      <w:sz w:val="18"/>
      <w:szCs w:val="18"/>
      <w:lang w:eastAsia="nl-BE"/>
    </w:rPr>
  </w:style>
  <w:style w:type="paragraph" w:styleId="Geenafstand">
    <w:name w:val="No Spacing"/>
    <w:uiPriority w:val="1"/>
    <w:rsid w:val="00CE12F3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customStyle="1" w:styleId="Opsomming-lijst">
    <w:name w:val="Opsomming-lijst"/>
    <w:basedOn w:val="Standaard"/>
    <w:link w:val="Opsomming-lijstChar"/>
    <w:qFormat/>
    <w:rsid w:val="00ED1647"/>
    <w:pPr>
      <w:numPr>
        <w:numId w:val="4"/>
      </w:numPr>
      <w:tabs>
        <w:tab w:val="left" w:pos="3686"/>
      </w:tabs>
      <w:spacing w:after="60"/>
    </w:pPr>
    <w:rPr>
      <w:rFonts w:eastAsiaTheme="minorHAnsi" w:cstheme="minorBidi"/>
      <w:color w:val="171717" w:themeColor="background2" w:themeShade="1A"/>
      <w:lang w:eastAsia="en-US"/>
    </w:rPr>
  </w:style>
  <w:style w:type="character" w:customStyle="1" w:styleId="Opsomming-lijstChar">
    <w:name w:val="Opsomming-lijst Char"/>
    <w:basedOn w:val="Standaardalinea-lettertype"/>
    <w:link w:val="Opsomming-lijst"/>
    <w:rsid w:val="00ED1647"/>
    <w:rPr>
      <w:rFonts w:ascii="Calibri" w:hAnsi="Calibri"/>
      <w:color w:val="171717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4A633B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A633B"/>
    <w:pPr>
      <w:spacing w:before="200" w:after="200"/>
      <w:ind w:left="862" w:right="862"/>
    </w:pPr>
    <w:rPr>
      <w:rFonts w:asciiTheme="minorHAnsi" w:eastAsiaTheme="minorHAnsi" w:hAnsiTheme="minorHAnsi" w:cstheme="minorBidi"/>
      <w:i/>
      <w:iCs/>
      <w:color w:val="676767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A633B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4A633B"/>
    <w:rPr>
      <w:i/>
      <w:iCs/>
    </w:rPr>
  </w:style>
  <w:style w:type="paragraph" w:customStyle="1" w:styleId="Onderwerp">
    <w:name w:val="Onderwerp"/>
    <w:basedOn w:val="Standaard"/>
    <w:next w:val="Standaard"/>
    <w:link w:val="OnderwerpChar"/>
    <w:qFormat/>
    <w:rsid w:val="004A633B"/>
    <w:pPr>
      <w:tabs>
        <w:tab w:val="left" w:pos="1191"/>
      </w:tabs>
      <w:spacing w:after="240"/>
      <w:ind w:left="1191" w:hanging="1191"/>
    </w:pPr>
    <w:rPr>
      <w:rFonts w:eastAsiaTheme="minorHAnsi" w:cs="Calibri"/>
      <w:b/>
      <w:lang w:eastAsia="en-US"/>
    </w:rPr>
  </w:style>
  <w:style w:type="character" w:customStyle="1" w:styleId="OnderwerpChar">
    <w:name w:val="Onderwerp Char"/>
    <w:basedOn w:val="Standaardalinea-lettertype"/>
    <w:link w:val="Onderwerp"/>
    <w:rsid w:val="004A633B"/>
    <w:rPr>
      <w:rFonts w:ascii="Calibri" w:hAnsi="Calibri" w:cs="Calibri"/>
      <w:b/>
    </w:rPr>
  </w:style>
  <w:style w:type="paragraph" w:customStyle="1" w:styleId="Tabelheader">
    <w:name w:val="Tabel header"/>
    <w:basedOn w:val="Standaard"/>
    <w:qFormat/>
    <w:rsid w:val="004A633B"/>
    <w:pPr>
      <w:spacing w:line="240" w:lineRule="auto"/>
    </w:pPr>
    <w:rPr>
      <w:rFonts w:asciiTheme="minorHAnsi" w:eastAsiaTheme="minorHAnsi" w:hAnsiTheme="minorHAnsi" w:cstheme="minorBidi"/>
      <w:b/>
      <w:bCs/>
      <w:color w:val="134C81"/>
      <w:sz w:val="18"/>
      <w:lang w:eastAsia="en-US"/>
    </w:rPr>
  </w:style>
  <w:style w:type="paragraph" w:customStyle="1" w:styleId="Tabelinhoud">
    <w:name w:val="Tabel inhoud"/>
    <w:basedOn w:val="Standaard"/>
    <w:qFormat/>
    <w:rsid w:val="004A633B"/>
    <w:rPr>
      <w:rFonts w:asciiTheme="minorHAnsi" w:eastAsiaTheme="minorHAnsi" w:hAnsiTheme="minorHAnsi" w:cstheme="minorBidi"/>
      <w:bCs/>
      <w:color w:val="171717" w:themeColor="background2" w:themeShade="1A"/>
      <w:sz w:val="18"/>
      <w:szCs w:val="17"/>
      <w:lang w:eastAsia="en-US"/>
    </w:rPr>
  </w:style>
  <w:style w:type="character" w:customStyle="1" w:styleId="Vet0">
    <w:name w:val="Vet"/>
    <w:uiPriority w:val="1"/>
    <w:qFormat/>
    <w:rsid w:val="004A633B"/>
    <w:rPr>
      <w:rFonts w:asciiTheme="minorHAnsi" w:hAnsiTheme="minorHAnsi"/>
      <w:b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64B07"/>
    <w:rPr>
      <w:color w:val="808080"/>
    </w:rPr>
  </w:style>
  <w:style w:type="paragraph" w:customStyle="1" w:styleId="Titeldocument">
    <w:name w:val="Titel_document"/>
    <w:basedOn w:val="Standaard"/>
    <w:next w:val="Standaard"/>
    <w:link w:val="TiteldocumentChar"/>
    <w:qFormat/>
    <w:rsid w:val="00A8082D"/>
    <w:pPr>
      <w:spacing w:before="120" w:after="120"/>
    </w:pPr>
    <w:rPr>
      <w:rFonts w:asciiTheme="majorHAnsi" w:hAnsiTheme="majorHAnsi" w:cstheme="majorHAnsi"/>
      <w:b/>
      <w:caps/>
      <w:color w:val="156082" w:themeColor="accent1"/>
      <w:sz w:val="36"/>
      <w:szCs w:val="16"/>
    </w:rPr>
  </w:style>
  <w:style w:type="character" w:customStyle="1" w:styleId="TiteldocumentChar">
    <w:name w:val="Titel_document Char"/>
    <w:basedOn w:val="Standaardalinea-lettertype"/>
    <w:link w:val="Titeldocument"/>
    <w:rsid w:val="00A8082D"/>
    <w:rPr>
      <w:rFonts w:asciiTheme="majorHAnsi" w:eastAsia="Times" w:hAnsiTheme="majorHAnsi" w:cstheme="majorHAnsi"/>
      <w:b/>
      <w:caps/>
      <w:color w:val="156082" w:themeColor="accent1"/>
      <w:sz w:val="36"/>
      <w:szCs w:val="16"/>
      <w:lang w:eastAsia="nl-BE"/>
    </w:rPr>
  </w:style>
  <w:style w:type="paragraph" w:customStyle="1" w:styleId="Inhoudkop1">
    <w:name w:val="Inhoud_kop 1"/>
    <w:basedOn w:val="Inhopg1"/>
    <w:link w:val="Inhoudkop1Char"/>
    <w:rsid w:val="002D4D7F"/>
    <w:rPr>
      <w:b/>
      <w:bCs/>
      <w:smallCaps w:val="0"/>
    </w:rPr>
  </w:style>
  <w:style w:type="character" w:customStyle="1" w:styleId="Inhoudkop1Char">
    <w:name w:val="Inhoud_kop 1 Char"/>
    <w:basedOn w:val="Standaardalinea-lettertype"/>
    <w:link w:val="Inhoudkop1"/>
    <w:rsid w:val="002D4D7F"/>
    <w:rPr>
      <w:smallCaps/>
      <w:noProof/>
      <w:color w:val="0F4C81"/>
      <w:sz w:val="28"/>
    </w:rPr>
  </w:style>
  <w:style w:type="paragraph" w:styleId="Inhopg1">
    <w:name w:val="toc 1"/>
    <w:basedOn w:val="Standaard"/>
    <w:next w:val="Standaard"/>
    <w:link w:val="Inhopg1Char"/>
    <w:autoRedefine/>
    <w:uiPriority w:val="39"/>
    <w:unhideWhenUsed/>
    <w:qFormat/>
    <w:rsid w:val="00DF0F19"/>
    <w:pPr>
      <w:keepNext/>
      <w:tabs>
        <w:tab w:val="right" w:pos="9639"/>
      </w:tabs>
      <w:spacing w:before="240" w:after="60"/>
      <w:ind w:left="851" w:hanging="851"/>
    </w:pPr>
    <w:rPr>
      <w:rFonts w:asciiTheme="minorHAnsi" w:eastAsiaTheme="minorHAnsi" w:hAnsiTheme="minorHAnsi" w:cstheme="minorBidi"/>
      <w:smallCaps/>
      <w:noProof/>
      <w:sz w:val="28"/>
      <w:lang w:eastAsia="en-US"/>
    </w:rPr>
  </w:style>
  <w:style w:type="paragraph" w:customStyle="1" w:styleId="Inhoudkop2">
    <w:name w:val="Inhoud_kop2"/>
    <w:basedOn w:val="Inhopg2"/>
    <w:link w:val="Inhoudkop2Char"/>
    <w:rsid w:val="009B3D1E"/>
  </w:style>
  <w:style w:type="character" w:customStyle="1" w:styleId="Inhoudkop2Char">
    <w:name w:val="Inhoud_kop2 Char"/>
    <w:basedOn w:val="Standaardalinea-lettertype"/>
    <w:link w:val="Inhoudkop2"/>
    <w:rsid w:val="009B3D1E"/>
    <w:rPr>
      <w:noProof/>
      <w:color w:val="262626" w:themeColor="text1" w:themeTint="D9"/>
    </w:rPr>
  </w:style>
  <w:style w:type="paragraph" w:styleId="Inhopg2">
    <w:name w:val="toc 2"/>
    <w:basedOn w:val="Standaard"/>
    <w:next w:val="Standaard"/>
    <w:link w:val="Inhopg2Char"/>
    <w:autoRedefine/>
    <w:uiPriority w:val="39"/>
    <w:unhideWhenUsed/>
    <w:qFormat/>
    <w:rsid w:val="005F25A5"/>
    <w:pPr>
      <w:tabs>
        <w:tab w:val="left" w:pos="851"/>
        <w:tab w:val="right" w:pos="9639"/>
      </w:tabs>
      <w:spacing w:before="40"/>
      <w:ind w:left="851" w:hanging="851"/>
    </w:pPr>
    <w:rPr>
      <w:rFonts w:asciiTheme="minorHAnsi" w:eastAsiaTheme="minorHAnsi" w:hAnsiTheme="minorHAnsi" w:cstheme="minorBidi"/>
      <w:noProof/>
      <w:color w:val="071320" w:themeColor="text2" w:themeShade="80"/>
      <w:sz w:val="24"/>
      <w:lang w:eastAsia="en-US"/>
    </w:rPr>
  </w:style>
  <w:style w:type="paragraph" w:customStyle="1" w:styleId="Inhoudkop3">
    <w:name w:val="Inhoud_kop3"/>
    <w:basedOn w:val="Inhopg3"/>
    <w:link w:val="Inhoudkop3Char"/>
    <w:rsid w:val="009B3D1E"/>
  </w:style>
  <w:style w:type="character" w:customStyle="1" w:styleId="Inhoudkop3Char">
    <w:name w:val="Inhoud_kop3 Char"/>
    <w:basedOn w:val="Standaardalinea-lettertype"/>
    <w:link w:val="Inhoudkop3"/>
    <w:rsid w:val="009B3D1E"/>
    <w:rPr>
      <w:noProof/>
      <w:color w:val="808080" w:themeColor="background1" w:themeShade="80"/>
      <w:sz w:val="21"/>
    </w:rPr>
  </w:style>
  <w:style w:type="paragraph" w:styleId="Inhopg3">
    <w:name w:val="toc 3"/>
    <w:basedOn w:val="Standaard"/>
    <w:next w:val="Standaard"/>
    <w:link w:val="Inhopg3Char"/>
    <w:autoRedefine/>
    <w:uiPriority w:val="39"/>
    <w:unhideWhenUsed/>
    <w:qFormat/>
    <w:rsid w:val="005F25A5"/>
    <w:pPr>
      <w:tabs>
        <w:tab w:val="left" w:pos="851"/>
        <w:tab w:val="right" w:pos="9639"/>
      </w:tabs>
      <w:ind w:left="851" w:hanging="851"/>
    </w:pPr>
    <w:rPr>
      <w:rFonts w:asciiTheme="minorHAnsi" w:eastAsiaTheme="minorHAnsi" w:hAnsiTheme="minorHAnsi" w:cstheme="minorBidi"/>
      <w:noProof/>
      <w:color w:val="0E2841" w:themeColor="text2"/>
      <w:lang w:eastAsia="en-US"/>
    </w:rPr>
  </w:style>
  <w:style w:type="character" w:styleId="Hyperlink">
    <w:name w:val="Hyperlink"/>
    <w:basedOn w:val="Standaardalinea-lettertype"/>
    <w:uiPriority w:val="99"/>
    <w:unhideWhenUsed/>
    <w:rsid w:val="0096637B"/>
    <w:rPr>
      <w:color w:val="467886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96637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96637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96637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96637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96637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96637B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itelinhoudstafel">
    <w:name w:val="Titel_inhoudstafel"/>
    <w:basedOn w:val="Standaard"/>
    <w:link w:val="TitelinhoudstafelChar"/>
    <w:autoRedefine/>
    <w:qFormat/>
    <w:rsid w:val="00122743"/>
    <w:pPr>
      <w:spacing w:before="480" w:after="480"/>
    </w:pPr>
    <w:rPr>
      <w:rFonts w:asciiTheme="minorHAnsi" w:eastAsiaTheme="minorHAnsi" w:hAnsiTheme="minorHAnsi" w:cstheme="minorBidi"/>
      <w:b/>
      <w:caps/>
      <w:sz w:val="36"/>
      <w:lang w:eastAsia="en-US"/>
    </w:rPr>
  </w:style>
  <w:style w:type="character" w:customStyle="1" w:styleId="TitelinhoudstafelChar">
    <w:name w:val="Titel_inhoudstafel Char"/>
    <w:basedOn w:val="Standaardalinea-lettertype"/>
    <w:link w:val="Titelinhoudstafel"/>
    <w:rsid w:val="00122743"/>
    <w:rPr>
      <w:b/>
      <w:caps/>
      <w:sz w:val="36"/>
    </w:rPr>
  </w:style>
  <w:style w:type="character" w:customStyle="1" w:styleId="Inhopg1Char">
    <w:name w:val="Inhopg 1 Char"/>
    <w:basedOn w:val="Standaardalinea-lettertype"/>
    <w:link w:val="Inhopg1"/>
    <w:uiPriority w:val="39"/>
    <w:rsid w:val="00DF0F19"/>
    <w:rPr>
      <w:smallCaps/>
      <w:noProof/>
      <w:sz w:val="28"/>
    </w:rPr>
  </w:style>
  <w:style w:type="character" w:customStyle="1" w:styleId="Inhopg2Char">
    <w:name w:val="Inhopg 2 Char"/>
    <w:basedOn w:val="Standaardalinea-lettertype"/>
    <w:link w:val="Inhopg2"/>
    <w:uiPriority w:val="39"/>
    <w:rsid w:val="005F25A5"/>
    <w:rPr>
      <w:noProof/>
      <w:color w:val="071320" w:themeColor="text2" w:themeShade="80"/>
      <w:sz w:val="24"/>
    </w:rPr>
  </w:style>
  <w:style w:type="character" w:customStyle="1" w:styleId="Inhopg3Char">
    <w:name w:val="Inhopg 3 Char"/>
    <w:basedOn w:val="Standaardalinea-lettertype"/>
    <w:link w:val="Inhopg3"/>
    <w:uiPriority w:val="39"/>
    <w:rsid w:val="005F25A5"/>
    <w:rPr>
      <w:noProof/>
      <w:color w:val="0E2841" w:themeColor="text2"/>
    </w:rPr>
  </w:style>
  <w:style w:type="paragraph" w:styleId="Kopvaninhoudsopgave">
    <w:name w:val="TOC Heading"/>
    <w:basedOn w:val="Kop1"/>
    <w:next w:val="Standaard"/>
    <w:uiPriority w:val="39"/>
    <w:unhideWhenUsed/>
    <w:rsid w:val="00DF0F19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aps w:val="0"/>
      <w:color w:val="auto"/>
      <w:sz w:val="32"/>
      <w:szCs w:val="32"/>
      <w:lang w:eastAsia="nl-BE"/>
    </w:rPr>
  </w:style>
  <w:style w:type="paragraph" w:customStyle="1" w:styleId="Kaderblauwerand">
    <w:name w:val="Kader_blauwe rand"/>
    <w:basedOn w:val="Standaard"/>
    <w:next w:val="Standaard"/>
    <w:link w:val="KaderblauwerandChar"/>
    <w:qFormat/>
    <w:rsid w:val="00AC546E"/>
    <w:pPr>
      <w:pBdr>
        <w:top w:val="single" w:sz="8" w:space="1" w:color="0F4C81"/>
        <w:left w:val="single" w:sz="8" w:space="4" w:color="0F4C81"/>
        <w:bottom w:val="single" w:sz="8" w:space="1" w:color="0F4C81"/>
        <w:right w:val="single" w:sz="8" w:space="4" w:color="0F4C81"/>
      </w:pBdr>
      <w:shd w:val="clear" w:color="auto" w:fill="FFFFFF" w:themeFill="background1"/>
      <w:tabs>
        <w:tab w:val="left" w:pos="2416"/>
      </w:tabs>
      <w:ind w:left="113" w:right="113"/>
    </w:pPr>
    <w:rPr>
      <w:rFonts w:asciiTheme="minorHAnsi" w:eastAsiaTheme="minorHAnsi" w:hAnsiTheme="minorHAnsi" w:cstheme="minorBidi"/>
      <w:noProof/>
      <w:color w:val="0F4C81"/>
      <w:lang w:eastAsia="en-US"/>
    </w:rPr>
  </w:style>
  <w:style w:type="character" w:customStyle="1" w:styleId="KaderblauwerandChar">
    <w:name w:val="Kader_blauwe rand Char"/>
    <w:basedOn w:val="Standaardalinea-lettertype"/>
    <w:link w:val="Kaderblauwerand"/>
    <w:rsid w:val="00AC546E"/>
    <w:rPr>
      <w:noProof/>
      <w:color w:val="0F4C81"/>
      <w:shd w:val="clear" w:color="auto" w:fill="FFFFFF" w:themeFill="background1"/>
    </w:rPr>
  </w:style>
  <w:style w:type="paragraph" w:customStyle="1" w:styleId="Lijstgenummerd">
    <w:name w:val="Lijst_genummerd"/>
    <w:basedOn w:val="Lijstopsomteken"/>
    <w:link w:val="LijstgenummerdChar"/>
    <w:qFormat/>
    <w:rsid w:val="00B15A64"/>
    <w:pPr>
      <w:numPr>
        <w:numId w:val="10"/>
      </w:numPr>
      <w:spacing w:after="60"/>
      <w:contextualSpacing w:val="0"/>
    </w:pPr>
    <w:rPr>
      <w:rFonts w:asciiTheme="minorHAnsi" w:eastAsiaTheme="minorHAnsi" w:hAnsiTheme="minorHAnsi" w:cstheme="minorHAnsi"/>
      <w:lang w:eastAsia="en-US"/>
    </w:rPr>
  </w:style>
  <w:style w:type="character" w:customStyle="1" w:styleId="LijstgenummerdChar">
    <w:name w:val="Lijst_genummerd Char"/>
    <w:basedOn w:val="Standaardalinea-lettertype"/>
    <w:link w:val="Lijstgenummerd"/>
    <w:rsid w:val="00B15A64"/>
    <w:rPr>
      <w:rFonts w:cstheme="minorHAnsi"/>
    </w:rPr>
  </w:style>
  <w:style w:type="paragraph" w:styleId="Lijstopsomteken">
    <w:name w:val="List Bullet"/>
    <w:basedOn w:val="Standaard"/>
    <w:uiPriority w:val="99"/>
    <w:semiHidden/>
    <w:unhideWhenUsed/>
    <w:rsid w:val="00AC546E"/>
    <w:pPr>
      <w:numPr>
        <w:numId w:val="5"/>
      </w:numPr>
      <w:contextualSpacing/>
    </w:pPr>
  </w:style>
  <w:style w:type="paragraph" w:customStyle="1" w:styleId="opsomtekeninsprong">
    <w:name w:val="opsom.teken+insprong"/>
    <w:basedOn w:val="Standaard"/>
    <w:link w:val="opsomtekeninsprongChar"/>
    <w:qFormat/>
    <w:rsid w:val="00AC546E"/>
    <w:pPr>
      <w:numPr>
        <w:numId w:val="6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insprongChar">
    <w:name w:val="opsom.teken+insprong Char"/>
    <w:basedOn w:val="Standaardalinea-lettertype"/>
    <w:link w:val="opsomtekeninsprong"/>
    <w:rsid w:val="00AC546E"/>
  </w:style>
  <w:style w:type="paragraph" w:customStyle="1" w:styleId="opsomteken2insprong">
    <w:name w:val="opsom.teken2+insprong"/>
    <w:basedOn w:val="Standaard"/>
    <w:link w:val="opsomteken2insprongChar"/>
    <w:qFormat/>
    <w:rsid w:val="00AC546E"/>
    <w:pPr>
      <w:numPr>
        <w:numId w:val="7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2insprongChar">
    <w:name w:val="opsom.teken2+insprong Char"/>
    <w:basedOn w:val="opsomtekeninsprongChar"/>
    <w:link w:val="opsomteken2insprong"/>
    <w:rsid w:val="00AC546E"/>
  </w:style>
  <w:style w:type="paragraph" w:customStyle="1" w:styleId="opsomteken3insprong">
    <w:name w:val="opsom.teken3+insprong"/>
    <w:basedOn w:val="Standaard"/>
    <w:link w:val="opsomteken3insprongChar"/>
    <w:qFormat/>
    <w:rsid w:val="00AC546E"/>
    <w:pPr>
      <w:numPr>
        <w:numId w:val="8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3insprongChar">
    <w:name w:val="opsom.teken3+insprong Char"/>
    <w:basedOn w:val="Standaardalinea-lettertype"/>
    <w:link w:val="opsomteken3insprong"/>
    <w:rsid w:val="00AC546E"/>
  </w:style>
  <w:style w:type="numbering" w:customStyle="1" w:styleId="lijstnummering">
    <w:name w:val="lijst_nummering"/>
    <w:uiPriority w:val="99"/>
    <w:rsid w:val="009328AD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835DD"/>
    <w:rPr>
      <w:rFonts w:cstheme="minorHAnsi"/>
    </w:rPr>
  </w:style>
  <w:style w:type="paragraph" w:customStyle="1" w:styleId="Tabelbron">
    <w:name w:val="Tabel_bron"/>
    <w:basedOn w:val="Standaard"/>
    <w:link w:val="TabelbronChar"/>
    <w:qFormat/>
    <w:rsid w:val="0075580B"/>
    <w:pPr>
      <w:spacing w:line="240" w:lineRule="auto"/>
    </w:pPr>
    <w:rPr>
      <w:rFonts w:asciiTheme="minorHAnsi" w:eastAsiaTheme="minorHAnsi" w:hAnsiTheme="minorHAnsi" w:cstheme="minorBidi"/>
      <w:color w:val="7F7F7F" w:themeColor="text1" w:themeTint="80"/>
      <w:sz w:val="18"/>
      <w:lang w:val="en-US" w:eastAsia="en-US"/>
    </w:rPr>
  </w:style>
  <w:style w:type="character" w:customStyle="1" w:styleId="TabelbronChar">
    <w:name w:val="Tabel_bron Char"/>
    <w:basedOn w:val="Standaardalinea-lettertype"/>
    <w:link w:val="Tabelbron"/>
    <w:rsid w:val="0075580B"/>
    <w:rPr>
      <w:color w:val="7F7F7F" w:themeColor="text1" w:themeTint="80"/>
      <w:sz w:val="18"/>
      <w:lang w:val="en-US"/>
    </w:rPr>
  </w:style>
  <w:style w:type="paragraph" w:customStyle="1" w:styleId="Tabelbijschrift">
    <w:name w:val="Tabel_bijschrift"/>
    <w:basedOn w:val="Standaard"/>
    <w:link w:val="TabelbijschriftChar"/>
    <w:qFormat/>
    <w:rsid w:val="00BC7265"/>
    <w:pPr>
      <w:keepNext/>
      <w:keepLines/>
      <w:tabs>
        <w:tab w:val="left" w:pos="992"/>
      </w:tabs>
      <w:spacing w:before="120" w:after="200" w:line="240" w:lineRule="auto"/>
      <w:ind w:left="992" w:hanging="992"/>
    </w:pPr>
    <w:rPr>
      <w:rFonts w:eastAsia="Calibri" w:cs="Calibri"/>
      <w:b/>
      <w:bCs/>
      <w:color w:val="0F4C81"/>
      <w:sz w:val="18"/>
      <w:szCs w:val="18"/>
      <w:lang w:eastAsia="en-US"/>
    </w:rPr>
  </w:style>
  <w:style w:type="character" w:customStyle="1" w:styleId="TabelbijschriftChar">
    <w:name w:val="Tabel_bijschrift Char"/>
    <w:basedOn w:val="Standaardalinea-lettertype"/>
    <w:link w:val="Tabelbijschrift"/>
    <w:rsid w:val="00BC7265"/>
    <w:rPr>
      <w:rFonts w:ascii="Calibri" w:eastAsia="Calibri" w:hAnsi="Calibri" w:cs="Calibri"/>
      <w:b/>
      <w:bCs/>
      <w:color w:val="0F4C8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455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813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chtelijst">
    <w:name w:val="Light List"/>
    <w:basedOn w:val="Standaardtabel"/>
    <w:uiPriority w:val="61"/>
    <w:rsid w:val="007E5F3F"/>
    <w:pPr>
      <w:spacing w:after="0" w:line="240" w:lineRule="auto"/>
    </w:pPr>
    <w:rPr>
      <w:rFonts w:eastAsiaTheme="minorEastAsia"/>
      <w:lang w:eastAsia="nl-B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C74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74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74A3"/>
    <w:rPr>
      <w:rFonts w:ascii="Calibri" w:eastAsia="Times" w:hAnsi="Calibri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74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74A3"/>
    <w:rPr>
      <w:rFonts w:ascii="Calibri" w:eastAsia="Times" w:hAnsi="Calibri" w:cs="Times New Roman"/>
      <w:b/>
      <w:bCs/>
      <w:sz w:val="20"/>
      <w:szCs w:val="20"/>
      <w:lang w:eastAsia="nl-BE"/>
    </w:rPr>
  </w:style>
  <w:style w:type="character" w:styleId="Vermelding">
    <w:name w:val="Mention"/>
    <w:basedOn w:val="Standaardalinea-lettertype"/>
    <w:uiPriority w:val="99"/>
    <w:unhideWhenUsed/>
    <w:rsid w:val="002674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dviesinfrastructuur.zorginspectie@vlaanderen.b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vieszorginspectie@kindengezi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B9CBA25FE74171B86D84E782EA0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689D33-B44C-487A-A17D-6ECAE67186D1}"/>
      </w:docPartPr>
      <w:docPartBody>
        <w:p w:rsidR="001A39DC" w:rsidRDefault="001A39DC">
          <w:pPr>
            <w:pStyle w:val="4EB9CBA25FE74171B86D84E782EA0F7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9903A7D6CB482DB784918F76DE6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9984E-829D-4781-828C-AC7A1029E0D5}"/>
      </w:docPartPr>
      <w:docPartBody>
        <w:p w:rsidR="001A39DC" w:rsidRDefault="001A39DC">
          <w:pPr>
            <w:pStyle w:val="DD9903A7D6CB482DB784918F76DE6671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3C9545AC174CD59B71F017EEF03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9DE6A-75EC-4D57-BBCC-93561210C1EB}"/>
      </w:docPartPr>
      <w:docPartBody>
        <w:p w:rsidR="001A39DC" w:rsidRDefault="001A39DC">
          <w:pPr>
            <w:pStyle w:val="5F3C9545AC174CD59B71F017EEF03B24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4B866698E5469CAA1B27DFD299B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23B8E-6789-46A0-B3DE-C2BF452954C3}"/>
      </w:docPartPr>
      <w:docPartBody>
        <w:p w:rsidR="001A39DC" w:rsidRDefault="001A39DC">
          <w:pPr>
            <w:pStyle w:val="BB4B866698E5469CAA1B27DFD299BF4B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BB7D738C914E15A09F3B8EC4C85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2D9EF-8C14-49FF-AA99-66AA6376E0FF}"/>
      </w:docPartPr>
      <w:docPartBody>
        <w:p w:rsidR="001A39DC" w:rsidRDefault="001A39DC">
          <w:pPr>
            <w:pStyle w:val="E6BB7D738C914E15A09F3B8EC4C8557B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8BEFBAC7664712895DE2902AD3B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AFBB93-9BB4-495E-8EEF-CF276BF52553}"/>
      </w:docPartPr>
      <w:docPartBody>
        <w:p w:rsidR="001A39DC" w:rsidRDefault="001A39DC">
          <w:pPr>
            <w:pStyle w:val="318BEFBAC7664712895DE2902AD3B16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B8D719E42A4D1CA957E6544AE1C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07DED-1E37-4F16-8990-7D31B69E69E6}"/>
      </w:docPartPr>
      <w:docPartBody>
        <w:p w:rsidR="001A39DC" w:rsidRDefault="001A39DC">
          <w:pPr>
            <w:pStyle w:val="C7B8D719E42A4D1CA957E6544AE1C697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D108D82DBA4D5388D5000F0D759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B1F48-7079-4B2F-BEA9-5150FBEF116F}"/>
      </w:docPartPr>
      <w:docPartBody>
        <w:p w:rsidR="001A39DC" w:rsidRDefault="00374004">
          <w:pPr>
            <w:pStyle w:val="1CD108D82DBA4D5388D5000F0D7599EA"/>
          </w:pPr>
          <w:r>
            <w:t>………………………………………..………………………………………..</w:t>
          </w:r>
        </w:p>
      </w:docPartBody>
    </w:docPart>
    <w:docPart>
      <w:docPartPr>
        <w:name w:val="DC777A1FB2884057A673E2EE38881C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33F6F-8BF4-4B83-BDFB-14AF2A619524}"/>
      </w:docPartPr>
      <w:docPartBody>
        <w:p w:rsidR="001A39DC" w:rsidRDefault="001A39DC">
          <w:pPr>
            <w:pStyle w:val="DC777A1FB2884057A673E2EE38881CA7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6E2BBCD6C34E56AF2961796F6D42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7923E-C80A-4FE8-8C32-5EDC63C5F2B5}"/>
      </w:docPartPr>
      <w:docPartBody>
        <w:p w:rsidR="001A39DC" w:rsidRDefault="001A39DC">
          <w:pPr>
            <w:pStyle w:val="7C6E2BBCD6C34E56AF2961796F6D42B9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C3138315624C18865E1B3855C0C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4ED0D-D222-4477-BD21-F84FEAE7882D}"/>
      </w:docPartPr>
      <w:docPartBody>
        <w:p w:rsidR="001A39DC" w:rsidRDefault="001A39DC">
          <w:pPr>
            <w:pStyle w:val="93C3138315624C18865E1B3855C0CFA0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70D09A37AA42FF9386F5A188926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598C2-2D28-4509-8A44-E43EE8ACC672}"/>
      </w:docPartPr>
      <w:docPartBody>
        <w:p w:rsidR="001A39DC" w:rsidRDefault="001A39DC">
          <w:pPr>
            <w:pStyle w:val="EF70D09A37AA42FF9386F5A188926BC4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21CC30E229D47D785B21672D33B02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D1E2D-7D7B-4362-8A61-122DA14D2767}"/>
      </w:docPartPr>
      <w:docPartBody>
        <w:p w:rsidR="001A39DC" w:rsidRDefault="001A39DC">
          <w:pPr>
            <w:pStyle w:val="921CC30E229D47D785B21672D33B0229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B7BD9B840A40D8BCC7B5070913B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50203-569B-4DC2-9B13-5AC7188791CB}"/>
      </w:docPartPr>
      <w:docPartBody>
        <w:p w:rsidR="001A39DC" w:rsidRDefault="001A39DC">
          <w:pPr>
            <w:pStyle w:val="0EB7BD9B840A40D8BCC7B5070913BE56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CB2A89D3604051B0D3BF7BBB2CE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F82F3-8643-47F8-BA4D-01162348158D}"/>
      </w:docPartPr>
      <w:docPartBody>
        <w:p w:rsidR="001A39DC" w:rsidRDefault="001A39DC">
          <w:pPr>
            <w:pStyle w:val="F6CB2A89D3604051B0D3BF7BBB2CECB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7524B0F99A476F9F7885A1DC03D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41684-E22D-445A-ACAA-5288291631A5}"/>
      </w:docPartPr>
      <w:docPartBody>
        <w:p w:rsidR="001A39DC" w:rsidRDefault="001A39DC">
          <w:pPr>
            <w:pStyle w:val="FD7524B0F99A476F9F7885A1DC03DEC9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C00D19A0D9242B2AC3F56DB2CBB0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AC0D0-08B0-4B1A-B9AE-D5F933CFD13B}"/>
      </w:docPartPr>
      <w:docPartBody>
        <w:p w:rsidR="001A39DC" w:rsidRDefault="001A39DC">
          <w:pPr>
            <w:pStyle w:val="CC00D19A0D9242B2AC3F56DB2CBB068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F2E27DF8884871B373C92E03675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D24AE-F014-4BCD-93B1-01C0FB60500C}"/>
      </w:docPartPr>
      <w:docPartBody>
        <w:p w:rsidR="001A39DC" w:rsidRDefault="001A39DC">
          <w:pPr>
            <w:pStyle w:val="ACF2E27DF8884871B373C92E03675A9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F8B93FA2574279993D6059639CB9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F1B46-257C-47EB-AF84-78E3CC301110}"/>
      </w:docPartPr>
      <w:docPartBody>
        <w:p w:rsidR="001A39DC" w:rsidRDefault="001A39DC">
          <w:pPr>
            <w:pStyle w:val="45F8B93FA2574279993D6059639CB979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46F5CC47F4436AA6380D5394EF9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1D764-1864-4BF6-AD6D-A2F079FAE1D1}"/>
      </w:docPartPr>
      <w:docPartBody>
        <w:p w:rsidR="001A39DC" w:rsidRDefault="001A39DC">
          <w:pPr>
            <w:pStyle w:val="1546F5CC47F4436AA6380D5394EF9977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0316279B114A8F9CF61F4899D46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D223E-9473-40C9-9289-6FE42DDBA429}"/>
      </w:docPartPr>
      <w:docPartBody>
        <w:p w:rsidR="001A39DC" w:rsidRDefault="001A39DC">
          <w:pPr>
            <w:pStyle w:val="2E0316279B114A8F9CF61F4899D46F1A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7B2058F811C44D3A3EB16E2950F02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F4507-DCF7-4F38-A42B-9E8FC3AA5C1B}"/>
      </w:docPartPr>
      <w:docPartBody>
        <w:p w:rsidR="00374004" w:rsidRDefault="00374004">
          <w:pPr>
            <w:pStyle w:val="E7B2058F811C44D3A3EB16E2950F0227"/>
          </w:pPr>
          <w:r>
            <w:t>Titel van het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77"/>
    <w:rsid w:val="00027CD2"/>
    <w:rsid w:val="00162CA3"/>
    <w:rsid w:val="001A39DC"/>
    <w:rsid w:val="002C02A4"/>
    <w:rsid w:val="00310727"/>
    <w:rsid w:val="00340071"/>
    <w:rsid w:val="00374004"/>
    <w:rsid w:val="00382021"/>
    <w:rsid w:val="006035A5"/>
    <w:rsid w:val="00630A63"/>
    <w:rsid w:val="006E0FE3"/>
    <w:rsid w:val="0075638B"/>
    <w:rsid w:val="00834C91"/>
    <w:rsid w:val="00912BA9"/>
    <w:rsid w:val="00924475"/>
    <w:rsid w:val="00A44EDB"/>
    <w:rsid w:val="00BF7F89"/>
    <w:rsid w:val="00CE7828"/>
    <w:rsid w:val="00D21C77"/>
    <w:rsid w:val="00D4354B"/>
    <w:rsid w:val="00D86EA9"/>
    <w:rsid w:val="00DD1364"/>
    <w:rsid w:val="00F321B0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5F8B93FA2574279993D6059639CB979">
    <w:name w:val="45F8B93FA2574279993D6059639CB979"/>
  </w:style>
  <w:style w:type="paragraph" w:customStyle="1" w:styleId="1546F5CC47F4436AA6380D5394EF9977">
    <w:name w:val="1546F5CC47F4436AA6380D5394EF9977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EB9CBA25FE74171B86D84E782EA0F78">
    <w:name w:val="4EB9CBA25FE74171B86D84E782EA0F78"/>
  </w:style>
  <w:style w:type="paragraph" w:customStyle="1" w:styleId="DD9903A7D6CB482DB784918F76DE6671">
    <w:name w:val="DD9903A7D6CB482DB784918F76DE6671"/>
  </w:style>
  <w:style w:type="paragraph" w:customStyle="1" w:styleId="5F3C9545AC174CD59B71F017EEF03B24">
    <w:name w:val="5F3C9545AC174CD59B71F017EEF03B24"/>
  </w:style>
  <w:style w:type="paragraph" w:customStyle="1" w:styleId="BB4B866698E5469CAA1B27DFD299BF4B">
    <w:name w:val="BB4B866698E5469CAA1B27DFD299BF4B"/>
  </w:style>
  <w:style w:type="paragraph" w:customStyle="1" w:styleId="E6BB7D738C914E15A09F3B8EC4C8557B">
    <w:name w:val="E6BB7D738C914E15A09F3B8EC4C8557B"/>
  </w:style>
  <w:style w:type="paragraph" w:customStyle="1" w:styleId="318BEFBAC7664712895DE2902AD3B168">
    <w:name w:val="318BEFBAC7664712895DE2902AD3B168"/>
  </w:style>
  <w:style w:type="paragraph" w:customStyle="1" w:styleId="C7B8D719E42A4D1CA957E6544AE1C697">
    <w:name w:val="C7B8D719E42A4D1CA957E6544AE1C697"/>
  </w:style>
  <w:style w:type="paragraph" w:customStyle="1" w:styleId="1CD108D82DBA4D5388D5000F0D7599EA">
    <w:name w:val="1CD108D82DBA4D5388D5000F0D7599EA"/>
  </w:style>
  <w:style w:type="paragraph" w:customStyle="1" w:styleId="DC777A1FB2884057A673E2EE38881CA7">
    <w:name w:val="DC777A1FB2884057A673E2EE38881CA7"/>
  </w:style>
  <w:style w:type="paragraph" w:customStyle="1" w:styleId="7C6E2BBCD6C34E56AF2961796F6D42B9">
    <w:name w:val="7C6E2BBCD6C34E56AF2961796F6D42B9"/>
  </w:style>
  <w:style w:type="paragraph" w:customStyle="1" w:styleId="93C3138315624C18865E1B3855C0CFA0">
    <w:name w:val="93C3138315624C18865E1B3855C0CFA0"/>
  </w:style>
  <w:style w:type="paragraph" w:customStyle="1" w:styleId="EF70D09A37AA42FF9386F5A188926BC4">
    <w:name w:val="EF70D09A37AA42FF9386F5A188926BC4"/>
  </w:style>
  <w:style w:type="paragraph" w:customStyle="1" w:styleId="921CC30E229D47D785B21672D33B0229">
    <w:name w:val="921CC30E229D47D785B21672D33B0229"/>
  </w:style>
  <w:style w:type="paragraph" w:customStyle="1" w:styleId="0EB7BD9B840A40D8BCC7B5070913BE56">
    <w:name w:val="0EB7BD9B840A40D8BCC7B5070913BE56"/>
  </w:style>
  <w:style w:type="paragraph" w:customStyle="1" w:styleId="F6CB2A89D3604051B0D3BF7BBB2CECB8">
    <w:name w:val="F6CB2A89D3604051B0D3BF7BBB2CECB8"/>
  </w:style>
  <w:style w:type="paragraph" w:customStyle="1" w:styleId="FD7524B0F99A476F9F7885A1DC03DEC9">
    <w:name w:val="FD7524B0F99A476F9F7885A1DC03DEC9"/>
  </w:style>
  <w:style w:type="paragraph" w:customStyle="1" w:styleId="CC00D19A0D9242B2AC3F56DB2CBB0688">
    <w:name w:val="CC00D19A0D9242B2AC3F56DB2CBB0688"/>
  </w:style>
  <w:style w:type="paragraph" w:customStyle="1" w:styleId="ACF2E27DF8884871B373C92E03675A98">
    <w:name w:val="ACF2E27DF8884871B373C92E03675A98"/>
  </w:style>
  <w:style w:type="paragraph" w:customStyle="1" w:styleId="2E0316279B114A8F9CF61F4899D46F1A">
    <w:name w:val="2E0316279B114A8F9CF61F4899D46F1A"/>
  </w:style>
  <w:style w:type="paragraph" w:customStyle="1" w:styleId="E7B2058F811C44D3A3EB16E2950F0227">
    <w:name w:val="E7B2058F811C44D3A3EB16E2950F0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9B41B8761084AB3B70879DC7C8FDF" ma:contentTypeVersion="8" ma:contentTypeDescription="Een nieuw document maken." ma:contentTypeScope="" ma:versionID="27c31a14d4e1b654ee64b9b8b42d234a">
  <xsd:schema xmlns:xsd="http://www.w3.org/2001/XMLSchema" xmlns:xs="http://www.w3.org/2001/XMLSchema" xmlns:p="http://schemas.microsoft.com/office/2006/metadata/properties" xmlns:ns2="2791c5bf-5009-4d1b-a0af-dc99fe4afda5" xmlns:ns3="e09d4f51-4e59-4183-b1de-c7a4d8fe77ea" targetNamespace="http://schemas.microsoft.com/office/2006/metadata/properties" ma:root="true" ma:fieldsID="4b162fee817eb1f35572e2961dec376e" ns2:_="" ns3:_="">
    <xsd:import namespace="2791c5bf-5009-4d1b-a0af-dc99fe4afda5"/>
    <xsd:import namespace="e09d4f51-4e59-4183-b1de-c7a4d8fe7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c5bf-5009-4d1b-a0af-dc99fe4af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4f51-4e59-4183-b1de-c7a4d8fe7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D793-F4F6-4C2D-B67B-717B1B77F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1c5bf-5009-4d1b-a0af-dc99fe4afda5"/>
    <ds:schemaRef ds:uri="e09d4f51-4e59-4183-b1de-c7a4d8fe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EF193-1631-4D71-BA92-1F5355A17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EBD13-DE54-4884-8D41-9581CE421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F8A3A-3867-40BC-98DA-43718283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verslag infrastructuur voor kinderopvang van baby’s en peuters</vt:lpstr>
    </vt:vector>
  </TitlesOfParts>
  <Company>Vlaamse Overheid</Company>
  <LinksUpToDate>false</LinksUpToDate>
  <CharactersWithSpaces>6298</CharactersWithSpaces>
  <SharedDoc>false</SharedDoc>
  <HLinks>
    <vt:vector size="12" baseType="variant">
      <vt:variant>
        <vt:i4>1769596</vt:i4>
      </vt:variant>
      <vt:variant>
        <vt:i4>3</vt:i4>
      </vt:variant>
      <vt:variant>
        <vt:i4>0</vt:i4>
      </vt:variant>
      <vt:variant>
        <vt:i4>5</vt:i4>
      </vt:variant>
      <vt:variant>
        <vt:lpwstr>mailto:adviesinfrastructuur.zorginspectie@vlaanderen.be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mailto:advieszorginspectie@kindengezin.be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verslag infrastructuur voor kinderopvang van baby’s en peuters</dc:title>
  <dc:subject/>
  <dc:creator>Zorginspectie</dc:creator>
  <cp:keywords/>
  <cp:lastModifiedBy>Jessy Vandevelde</cp:lastModifiedBy>
  <cp:revision>2</cp:revision>
  <dcterms:created xsi:type="dcterms:W3CDTF">2025-02-19T07:11:00Z</dcterms:created>
  <dcterms:modified xsi:type="dcterms:W3CDTF">2025-02-19T07:11:00Z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0x01010075B9B41B8761084AB3B70879DC7C8FDF</vt:lpwstr>
  </property>
  <property fmtid="{D5CDD505-2E9C-101B-9397-08002B2CF9AE}" pid="3" name="MediaServiceImageTags">
    <vt:lpwstr/>
  </property>
  <property fmtid="{D5CDD505-2E9C-101B-9397-08002B2CF9AE}" pid="4" name="_dlc_DocIdItemGuid">
    <vt:lpwstr>1780cc3f-8990-4073-a47b-d9ef82cc59c1</vt:lpwstr>
  </property>
</Properties>
</file>