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6EC" w:rsidRPr="00370C91" w14:paraId="1717F30B" w14:textId="77777777" w:rsidTr="00395AF4">
        <w:tc>
          <w:tcPr>
            <w:tcW w:w="4531" w:type="dxa"/>
          </w:tcPr>
          <w:p w14:paraId="519B4FAD" w14:textId="0733D300" w:rsidR="007A26EC" w:rsidRPr="00370C91" w:rsidRDefault="007A26EC" w:rsidP="00FD6EB0">
            <w:pPr>
              <w:rPr>
                <w:rFonts w:ascii="Calibri" w:hAnsi="Calibri" w:cs="Calibri"/>
              </w:rPr>
            </w:pPr>
            <w:bookmarkStart w:id="0" w:name="_Toc124351622"/>
            <w:bookmarkStart w:id="1" w:name="_Toc124351877"/>
            <w:r w:rsidRPr="00370C91">
              <w:rPr>
                <w:rFonts w:ascii="Calibri" w:hAnsi="Calibri" w:cs="Calibri"/>
              </w:rPr>
              <w:t xml:space="preserve">[Logo </w:t>
            </w:r>
            <w:r w:rsidR="00875311" w:rsidRPr="00370C91">
              <w:rPr>
                <w:rFonts w:ascii="Calibri" w:hAnsi="Calibri" w:cs="Calibri"/>
              </w:rPr>
              <w:t>opvang</w:t>
            </w:r>
            <w:r w:rsidRPr="00370C91">
              <w:rPr>
                <w:rFonts w:ascii="Calibri" w:hAnsi="Calibri" w:cs="Calibri"/>
              </w:rPr>
              <w:t>]</w:t>
            </w:r>
          </w:p>
        </w:tc>
        <w:tc>
          <w:tcPr>
            <w:tcW w:w="4531" w:type="dxa"/>
          </w:tcPr>
          <w:p w14:paraId="6A493F8D" w14:textId="70419275" w:rsidR="007A26EC" w:rsidRPr="00370C91" w:rsidRDefault="00E2213C" w:rsidP="00FD6EB0">
            <w:pPr>
              <w:pStyle w:val="Brieftitel"/>
              <w:rPr>
                <w:rFonts w:ascii="Calibri" w:hAnsi="Calibri" w:cs="Calibri"/>
              </w:rPr>
            </w:pPr>
            <w:r w:rsidRPr="00370C91">
              <w:rPr>
                <w:rFonts w:ascii="Calibri" w:hAnsi="Calibri" w:cs="Calibri"/>
              </w:rPr>
              <w:t xml:space="preserve">Schurft </w:t>
            </w:r>
            <w:r w:rsidR="007A26EC" w:rsidRPr="00370C91">
              <w:rPr>
                <w:rFonts w:ascii="Calibri" w:hAnsi="Calibri" w:cs="Calibri"/>
              </w:rPr>
              <w:t xml:space="preserve">in de </w:t>
            </w:r>
            <w:r w:rsidR="00875311" w:rsidRPr="00370C91">
              <w:rPr>
                <w:rFonts w:ascii="Calibri" w:hAnsi="Calibri" w:cs="Calibri"/>
              </w:rPr>
              <w:t>opvang</w:t>
            </w:r>
          </w:p>
        </w:tc>
      </w:tr>
    </w:tbl>
    <w:p w14:paraId="0CD3B947" w14:textId="77777777" w:rsidR="007A26EC" w:rsidRPr="00370C91" w:rsidRDefault="007A26EC" w:rsidP="00FD6EB0">
      <w:pPr>
        <w:rPr>
          <w:rFonts w:ascii="Calibri" w:hAnsi="Calibri" w:cs="Calibri"/>
        </w:rPr>
      </w:pPr>
      <w:bookmarkStart w:id="2" w:name="brief1roodvonk"/>
      <w:bookmarkEnd w:id="2"/>
    </w:p>
    <w:p w14:paraId="0716B36A" w14:textId="256A5CBC" w:rsidR="00FD6EB0" w:rsidRPr="006660EA" w:rsidRDefault="00FD6EB0" w:rsidP="00AA2EDB">
      <w:pPr>
        <w:rPr>
          <w:rFonts w:ascii="Calibri" w:hAnsi="Calibri" w:cs="Calibri"/>
          <w:sz w:val="24"/>
          <w:szCs w:val="24"/>
        </w:rPr>
      </w:pPr>
      <w:r w:rsidRPr="006660EA">
        <w:rPr>
          <w:rFonts w:ascii="Calibri" w:hAnsi="Calibri" w:cs="Calibri"/>
          <w:sz w:val="24"/>
          <w:szCs w:val="24"/>
        </w:rPr>
        <w:t xml:space="preserve">Beste ouder, </w:t>
      </w:r>
      <w:r w:rsidRPr="006660EA">
        <w:rPr>
          <w:rFonts w:ascii="Calibri" w:hAnsi="Calibri" w:cs="Calibri"/>
          <w:sz w:val="24"/>
          <w:szCs w:val="24"/>
        </w:rPr>
        <w:tab/>
      </w:r>
      <w:r w:rsidRPr="006660EA">
        <w:rPr>
          <w:rFonts w:ascii="Calibri" w:hAnsi="Calibri" w:cs="Calibri"/>
          <w:sz w:val="24"/>
          <w:szCs w:val="24"/>
        </w:rPr>
        <w:tab/>
      </w:r>
      <w:r w:rsidRPr="006660EA">
        <w:rPr>
          <w:rFonts w:ascii="Calibri" w:hAnsi="Calibri" w:cs="Calibri"/>
          <w:sz w:val="24"/>
          <w:szCs w:val="24"/>
        </w:rPr>
        <w:tab/>
      </w:r>
      <w:r w:rsidRPr="006660EA">
        <w:rPr>
          <w:rFonts w:ascii="Calibri" w:hAnsi="Calibri" w:cs="Calibri"/>
          <w:sz w:val="24"/>
          <w:szCs w:val="24"/>
        </w:rPr>
        <w:tab/>
      </w:r>
      <w:r w:rsidRPr="006660EA">
        <w:rPr>
          <w:rFonts w:ascii="Calibri" w:hAnsi="Calibri" w:cs="Calibri"/>
          <w:sz w:val="24"/>
          <w:szCs w:val="24"/>
        </w:rPr>
        <w:tab/>
      </w:r>
      <w:r w:rsidRPr="006660EA">
        <w:rPr>
          <w:rFonts w:ascii="Calibri" w:hAnsi="Calibri" w:cs="Calibri"/>
          <w:sz w:val="24"/>
          <w:szCs w:val="24"/>
        </w:rPr>
        <w:tab/>
      </w:r>
      <w:r w:rsidRPr="006660EA">
        <w:rPr>
          <w:rFonts w:ascii="Calibri" w:hAnsi="Calibri" w:cs="Calibri"/>
          <w:sz w:val="24"/>
          <w:szCs w:val="24"/>
        </w:rPr>
        <w:tab/>
      </w:r>
      <w:r w:rsidRPr="006660EA">
        <w:rPr>
          <w:rFonts w:ascii="Calibri" w:hAnsi="Calibri" w:cs="Calibri"/>
          <w:sz w:val="24"/>
          <w:szCs w:val="24"/>
        </w:rPr>
        <w:tab/>
        <w:t xml:space="preserve">Datum: </w:t>
      </w:r>
    </w:p>
    <w:p w14:paraId="0EA4011A" w14:textId="5E681B14" w:rsidR="00FD6EB0" w:rsidRPr="006660EA" w:rsidRDefault="4D49A073" w:rsidP="548F65A7">
      <w:pPr>
        <w:rPr>
          <w:rFonts w:ascii="Calibri" w:hAnsi="Calibri" w:cs="Calibri"/>
          <w:sz w:val="24"/>
          <w:szCs w:val="24"/>
        </w:rPr>
      </w:pPr>
      <w:r w:rsidRPr="006660EA">
        <w:rPr>
          <w:rFonts w:ascii="Calibri" w:hAnsi="Calibri" w:cs="Calibri"/>
          <w:sz w:val="24"/>
          <w:szCs w:val="24"/>
        </w:rPr>
        <w:t>In de opvang is er</w:t>
      </w:r>
      <w:r w:rsidR="00FD6EB0" w:rsidRPr="006660EA">
        <w:rPr>
          <w:rFonts w:ascii="Calibri" w:hAnsi="Calibri" w:cs="Calibri"/>
          <w:sz w:val="24"/>
          <w:szCs w:val="24"/>
        </w:rPr>
        <w:t xml:space="preserve"> </w:t>
      </w:r>
      <w:r w:rsidR="00FD6EB0" w:rsidRPr="006660EA">
        <w:rPr>
          <w:rFonts w:ascii="Calibri" w:hAnsi="Calibri" w:cs="Calibri"/>
          <w:b/>
          <w:bCs/>
          <w:sz w:val="24"/>
          <w:szCs w:val="24"/>
        </w:rPr>
        <w:t>schurft</w:t>
      </w:r>
      <w:r w:rsidR="00FD6EB0" w:rsidRPr="006660EA">
        <w:rPr>
          <w:rFonts w:ascii="Calibri" w:hAnsi="Calibri" w:cs="Calibri"/>
          <w:sz w:val="24"/>
          <w:szCs w:val="24"/>
        </w:rPr>
        <w:t xml:space="preserve"> </w:t>
      </w:r>
      <w:r w:rsidR="517A5FB9" w:rsidRPr="006660EA">
        <w:rPr>
          <w:rFonts w:ascii="Calibri" w:hAnsi="Calibri" w:cs="Calibri"/>
          <w:sz w:val="24"/>
          <w:szCs w:val="24"/>
        </w:rPr>
        <w:t>vastgesteld</w:t>
      </w:r>
      <w:r w:rsidR="00FD6EB0" w:rsidRPr="006660EA">
        <w:rPr>
          <w:rFonts w:ascii="Calibri" w:hAnsi="Calibri" w:cs="Calibri"/>
          <w:sz w:val="24"/>
          <w:szCs w:val="24"/>
        </w:rPr>
        <w:t xml:space="preserve">. </w:t>
      </w:r>
    </w:p>
    <w:p w14:paraId="44CAF985" w14:textId="13C90F12" w:rsidR="00FD6EB0" w:rsidRPr="006660EA" w:rsidRDefault="00FD6EB0" w:rsidP="00AA2EDB">
      <w:pPr>
        <w:rPr>
          <w:rFonts w:ascii="Calibri" w:hAnsi="Calibri" w:cs="Calibri"/>
          <w:b/>
          <w:sz w:val="24"/>
          <w:szCs w:val="24"/>
        </w:rPr>
      </w:pPr>
      <w:r w:rsidRPr="006660EA">
        <w:rPr>
          <w:rFonts w:ascii="Calibri" w:hAnsi="Calibri" w:cs="Calibri"/>
          <w:b/>
          <w:sz w:val="24"/>
          <w:szCs w:val="24"/>
        </w:rPr>
        <w:t>Wat is schurft?</w:t>
      </w:r>
    </w:p>
    <w:p w14:paraId="7088437A" w14:textId="77777777" w:rsidR="0006280B" w:rsidRPr="004C4AF3" w:rsidRDefault="0006280B" w:rsidP="0006280B">
      <w:pPr>
        <w:pStyle w:val="Opsomming2"/>
        <w:numPr>
          <w:ilvl w:val="0"/>
          <w:numId w:val="46"/>
        </w:numPr>
        <w:spacing w:before="100" w:beforeAutospacing="1" w:after="100" w:afterAutospacing="1" w:line="240" w:lineRule="auto"/>
        <w:ind w:left="567" w:hanging="425"/>
        <w:rPr>
          <w:rFonts w:ascii="Calibri" w:hAnsi="Calibri" w:cs="Calibri"/>
          <w:sz w:val="24"/>
          <w:szCs w:val="24"/>
          <w:lang w:val="nl-BE"/>
        </w:rPr>
      </w:pPr>
      <w:r w:rsidRPr="004C4AF3">
        <w:rPr>
          <w:rFonts w:ascii="Calibri" w:hAnsi="Calibri" w:cs="Calibri"/>
          <w:sz w:val="24"/>
          <w:szCs w:val="24"/>
          <w:lang w:val="nl-BE"/>
        </w:rPr>
        <w:t>Het is een ongevaarlijke, maar zeer vervelende huidaandoening.</w:t>
      </w:r>
    </w:p>
    <w:p w14:paraId="36918958" w14:textId="77777777" w:rsidR="0006280B" w:rsidRPr="004C4AF3" w:rsidRDefault="0006280B" w:rsidP="0006280B">
      <w:pPr>
        <w:pStyle w:val="Opsomming2"/>
        <w:numPr>
          <w:ilvl w:val="0"/>
          <w:numId w:val="46"/>
        </w:numPr>
        <w:spacing w:before="100" w:beforeAutospacing="1" w:after="100" w:afterAutospacing="1" w:line="240" w:lineRule="auto"/>
        <w:ind w:left="567" w:hanging="425"/>
        <w:rPr>
          <w:rFonts w:ascii="Calibri" w:hAnsi="Calibri" w:cs="Calibri"/>
          <w:sz w:val="24"/>
          <w:szCs w:val="24"/>
          <w:lang w:val="nl-BE"/>
        </w:rPr>
      </w:pPr>
      <w:r w:rsidRPr="004C4AF3">
        <w:rPr>
          <w:rFonts w:ascii="Calibri" w:hAnsi="Calibri" w:cs="Calibri"/>
          <w:sz w:val="24"/>
          <w:szCs w:val="24"/>
          <w:lang w:val="nl-BE"/>
        </w:rPr>
        <w:t xml:space="preserve">Ze wordt veroorzaakt door de schurftmijt. Het komt niet door slechte hygiëne. </w:t>
      </w:r>
    </w:p>
    <w:p w14:paraId="084ECFB6" w14:textId="77777777" w:rsidR="0006280B" w:rsidRPr="004C4AF3" w:rsidRDefault="0006280B" w:rsidP="004C4AF3">
      <w:pPr>
        <w:pStyle w:val="Opsomming2"/>
        <w:numPr>
          <w:ilvl w:val="0"/>
          <w:numId w:val="46"/>
        </w:numPr>
        <w:spacing w:before="100" w:beforeAutospacing="1" w:after="100" w:afterAutospacing="1" w:line="240" w:lineRule="auto"/>
        <w:ind w:left="567" w:hanging="425"/>
        <w:rPr>
          <w:rFonts w:ascii="Calibri" w:hAnsi="Calibri" w:cs="Calibri"/>
          <w:sz w:val="24"/>
          <w:szCs w:val="24"/>
          <w:lang w:val="nl-BE"/>
        </w:rPr>
      </w:pPr>
      <w:r w:rsidRPr="004C4AF3">
        <w:rPr>
          <w:rFonts w:ascii="Calibri" w:hAnsi="Calibri" w:cs="Calibri"/>
          <w:sz w:val="24"/>
          <w:szCs w:val="24"/>
          <w:lang w:val="nl-BE"/>
        </w:rPr>
        <w:t xml:space="preserve">Je raakt besmet door langdurig (10-15 min) huidcontact met iemand die schurft heeft. Ook door kleding te dragen van een besmet persoon of door textiel te delen. </w:t>
      </w:r>
    </w:p>
    <w:p w14:paraId="52832B51" w14:textId="77777777" w:rsidR="0006280B" w:rsidRPr="004C4AF3" w:rsidRDefault="0006280B" w:rsidP="004C4AF3">
      <w:pPr>
        <w:pStyle w:val="Opsomming2"/>
        <w:numPr>
          <w:ilvl w:val="0"/>
          <w:numId w:val="46"/>
        </w:numPr>
        <w:spacing w:before="100" w:beforeAutospacing="1" w:after="100" w:afterAutospacing="1" w:line="240" w:lineRule="auto"/>
        <w:ind w:left="567" w:hanging="425"/>
        <w:rPr>
          <w:rFonts w:ascii="Calibri" w:hAnsi="Calibri" w:cs="Calibri"/>
          <w:sz w:val="24"/>
          <w:szCs w:val="24"/>
          <w:lang w:val="nl-BE"/>
        </w:rPr>
      </w:pPr>
      <w:r w:rsidRPr="004C4AF3">
        <w:rPr>
          <w:rFonts w:ascii="Calibri" w:hAnsi="Calibri" w:cs="Calibri"/>
          <w:sz w:val="24"/>
          <w:szCs w:val="24"/>
          <w:lang w:val="nl-BE"/>
        </w:rPr>
        <w:t xml:space="preserve">De </w:t>
      </w:r>
      <w:r w:rsidRPr="004C4AF3">
        <w:rPr>
          <w:rFonts w:ascii="Calibri" w:hAnsi="Calibri" w:cs="Calibri"/>
          <w:b/>
          <w:bCs/>
          <w:sz w:val="24"/>
          <w:szCs w:val="24"/>
          <w:lang w:val="nl-BE"/>
        </w:rPr>
        <w:t>belangrijkste klacht is jeuk</w:t>
      </w:r>
      <w:r w:rsidRPr="004C4AF3">
        <w:rPr>
          <w:rFonts w:ascii="Calibri" w:hAnsi="Calibri" w:cs="Calibri"/>
          <w:sz w:val="24"/>
          <w:szCs w:val="24"/>
          <w:lang w:val="nl-BE"/>
        </w:rPr>
        <w:t>, vooral in de avond en de nacht.</w:t>
      </w:r>
    </w:p>
    <w:p w14:paraId="756A9A12" w14:textId="77777777" w:rsidR="00FD6EB0" w:rsidRPr="006660EA" w:rsidRDefault="00FD6EB0" w:rsidP="00AA2EDB">
      <w:pPr>
        <w:rPr>
          <w:rFonts w:ascii="Calibri" w:hAnsi="Calibri" w:cs="Calibri"/>
          <w:b/>
          <w:bCs/>
          <w:sz w:val="24"/>
          <w:szCs w:val="24"/>
        </w:rPr>
      </w:pPr>
      <w:r w:rsidRPr="006660EA">
        <w:rPr>
          <w:rFonts w:ascii="Calibri" w:hAnsi="Calibri" w:cs="Calibri"/>
          <w:b/>
          <w:bCs/>
          <w:sz w:val="24"/>
          <w:szCs w:val="24"/>
        </w:rPr>
        <w:t>Wat kan je doen?</w:t>
      </w:r>
    </w:p>
    <w:p w14:paraId="4D14BCCC" w14:textId="4624ECC1" w:rsidR="00FD6EB0" w:rsidRPr="00415308" w:rsidRDefault="00FD6EB0" w:rsidP="00415308">
      <w:pPr>
        <w:spacing w:before="0" w:after="0" w:line="260" w:lineRule="atLeast"/>
        <w:jc w:val="left"/>
        <w:rPr>
          <w:rFonts w:ascii="Calibri" w:hAnsi="Calibri" w:cs="Calibri"/>
          <w:color w:val="0F1E17" w:themeColor="background2" w:themeShade="1A"/>
          <w:sz w:val="24"/>
          <w:szCs w:val="24"/>
        </w:rPr>
      </w:pPr>
      <w:r w:rsidRPr="00415308">
        <w:rPr>
          <w:rFonts w:ascii="Calibri" w:hAnsi="Calibri" w:cs="Calibri"/>
          <w:color w:val="0F1E17" w:themeColor="background2" w:themeShade="1A"/>
          <w:sz w:val="24"/>
          <w:szCs w:val="24"/>
        </w:rPr>
        <w:t xml:space="preserve">Let de </w:t>
      </w:r>
      <w:r w:rsidR="0060593F" w:rsidRPr="00415308">
        <w:rPr>
          <w:rFonts w:ascii="Calibri" w:hAnsi="Calibri" w:cs="Calibri"/>
          <w:color w:val="0F1E17" w:themeColor="background2" w:themeShade="1A"/>
          <w:sz w:val="24"/>
          <w:szCs w:val="24"/>
        </w:rPr>
        <w:t>komende</w:t>
      </w:r>
      <w:r w:rsidRPr="00415308">
        <w:rPr>
          <w:rFonts w:ascii="Calibri" w:hAnsi="Calibri" w:cs="Calibri"/>
          <w:color w:val="0F1E17" w:themeColor="background2" w:themeShade="1A"/>
          <w:sz w:val="24"/>
          <w:szCs w:val="24"/>
        </w:rPr>
        <w:t xml:space="preserve"> zes weken op </w:t>
      </w:r>
      <w:r w:rsidR="00B10100" w:rsidRPr="00415308">
        <w:rPr>
          <w:rFonts w:ascii="Calibri" w:hAnsi="Calibri" w:cs="Calibri"/>
          <w:color w:val="0F1E17" w:themeColor="background2" w:themeShade="1A"/>
          <w:sz w:val="24"/>
          <w:szCs w:val="24"/>
        </w:rPr>
        <w:t xml:space="preserve">huiduitslag of jeuk </w:t>
      </w:r>
      <w:r w:rsidRPr="00415308">
        <w:rPr>
          <w:rFonts w:ascii="Calibri" w:hAnsi="Calibri" w:cs="Calibri"/>
          <w:color w:val="0F1E17" w:themeColor="background2" w:themeShade="1A"/>
          <w:sz w:val="24"/>
          <w:szCs w:val="24"/>
        </w:rPr>
        <w:t>bij je kind.</w:t>
      </w:r>
      <w:r w:rsidR="004C4AF3" w:rsidRPr="00415308">
        <w:rPr>
          <w:rFonts w:ascii="Calibri" w:hAnsi="Calibri" w:cs="Calibri"/>
          <w:color w:val="0F1E17" w:themeColor="background2" w:themeShade="1A"/>
          <w:sz w:val="24"/>
          <w:szCs w:val="24"/>
        </w:rPr>
        <w:t xml:space="preserve"> </w:t>
      </w:r>
      <w:r w:rsidRPr="00415308">
        <w:rPr>
          <w:rFonts w:ascii="Calibri" w:hAnsi="Calibri" w:cs="Calibri"/>
          <w:color w:val="0F1E17" w:themeColor="background2" w:themeShade="1A"/>
          <w:sz w:val="24"/>
          <w:szCs w:val="24"/>
        </w:rPr>
        <w:t xml:space="preserve">Heeft </w:t>
      </w:r>
      <w:r w:rsidR="00F87691" w:rsidRPr="00415308">
        <w:rPr>
          <w:rFonts w:ascii="Calibri" w:hAnsi="Calibri" w:cs="Calibri"/>
          <w:color w:val="0F1E17" w:themeColor="background2" w:themeShade="1A"/>
          <w:sz w:val="24"/>
          <w:szCs w:val="24"/>
        </w:rPr>
        <w:t>je kind je</w:t>
      </w:r>
      <w:r w:rsidRPr="00415308">
        <w:rPr>
          <w:rFonts w:ascii="Calibri" w:hAnsi="Calibri" w:cs="Calibri"/>
          <w:color w:val="0F1E17" w:themeColor="background2" w:themeShade="1A"/>
          <w:sz w:val="24"/>
          <w:szCs w:val="24"/>
        </w:rPr>
        <w:t>uk vooral in de avond en de nacht? Raadpleeg je huisarts en neem deze brief mee</w:t>
      </w:r>
      <w:r w:rsidR="00F87691" w:rsidRPr="00415308">
        <w:rPr>
          <w:rFonts w:ascii="Calibri" w:hAnsi="Calibri" w:cs="Calibri"/>
          <w:color w:val="0F1E17" w:themeColor="background2" w:themeShade="1A"/>
          <w:sz w:val="24"/>
          <w:szCs w:val="24"/>
        </w:rPr>
        <w:t>.</w:t>
      </w:r>
    </w:p>
    <w:p w14:paraId="2F9BCB95" w14:textId="77777777" w:rsidR="00FD6EB0" w:rsidRPr="006660EA" w:rsidRDefault="00FD6EB0" w:rsidP="00AA2EDB">
      <w:pPr>
        <w:rPr>
          <w:rFonts w:ascii="Calibri" w:hAnsi="Calibri" w:cs="Calibri"/>
          <w:b/>
          <w:bCs/>
          <w:sz w:val="24"/>
          <w:szCs w:val="24"/>
        </w:rPr>
      </w:pPr>
      <w:r w:rsidRPr="006660EA">
        <w:rPr>
          <w:rFonts w:ascii="Calibri" w:hAnsi="Calibri" w:cs="Calibri"/>
          <w:b/>
          <w:bCs/>
          <w:sz w:val="24"/>
          <w:szCs w:val="24"/>
        </w:rPr>
        <w:t>Wat moet je doen als je kind schurft heeft?</w:t>
      </w:r>
    </w:p>
    <w:p w14:paraId="6948AA2F" w14:textId="77777777" w:rsidR="009422FE" w:rsidRDefault="00FD6EB0" w:rsidP="009422FE">
      <w:pPr>
        <w:pStyle w:val="Opsomming2"/>
        <w:numPr>
          <w:ilvl w:val="0"/>
          <w:numId w:val="46"/>
        </w:numPr>
        <w:spacing w:before="100" w:beforeAutospacing="1" w:after="100" w:afterAutospacing="1" w:line="240" w:lineRule="auto"/>
        <w:ind w:left="567" w:hanging="425"/>
        <w:rPr>
          <w:rFonts w:ascii="Calibri" w:hAnsi="Calibri" w:cs="Calibri"/>
          <w:sz w:val="24"/>
          <w:szCs w:val="24"/>
          <w:lang w:val="nl-BE"/>
        </w:rPr>
      </w:pPr>
      <w:r w:rsidRPr="006660EA">
        <w:rPr>
          <w:rFonts w:ascii="Calibri" w:hAnsi="Calibri" w:cs="Calibri"/>
          <w:sz w:val="24"/>
          <w:szCs w:val="24"/>
          <w:lang w:val="nl-BE"/>
        </w:rPr>
        <w:t xml:space="preserve">Volg </w:t>
      </w:r>
      <w:r w:rsidR="55158DC0" w:rsidRPr="006660EA">
        <w:rPr>
          <w:rFonts w:ascii="Calibri" w:hAnsi="Calibri" w:cs="Calibri"/>
          <w:sz w:val="24"/>
          <w:szCs w:val="24"/>
          <w:lang w:val="nl-BE"/>
        </w:rPr>
        <w:t xml:space="preserve">de behandeling die </w:t>
      </w:r>
      <w:r w:rsidR="001A1185" w:rsidRPr="006660EA">
        <w:rPr>
          <w:rFonts w:ascii="Calibri" w:hAnsi="Calibri" w:cs="Calibri"/>
          <w:sz w:val="24"/>
          <w:szCs w:val="24"/>
          <w:lang w:val="nl-BE"/>
        </w:rPr>
        <w:t xml:space="preserve">je </w:t>
      </w:r>
      <w:r w:rsidRPr="006660EA">
        <w:rPr>
          <w:rFonts w:ascii="Calibri" w:hAnsi="Calibri" w:cs="Calibri"/>
          <w:sz w:val="24"/>
          <w:szCs w:val="24"/>
          <w:lang w:val="nl-BE"/>
        </w:rPr>
        <w:t>(huis)arts</w:t>
      </w:r>
      <w:r w:rsidR="001A1185" w:rsidRPr="006660EA">
        <w:rPr>
          <w:rFonts w:ascii="Calibri" w:hAnsi="Calibri" w:cs="Calibri"/>
          <w:sz w:val="24"/>
          <w:szCs w:val="24"/>
          <w:lang w:val="nl-BE"/>
        </w:rPr>
        <w:t xml:space="preserve"> voorschrijft</w:t>
      </w:r>
      <w:r w:rsidRPr="006660EA">
        <w:rPr>
          <w:rFonts w:ascii="Calibri" w:hAnsi="Calibri" w:cs="Calibri"/>
          <w:sz w:val="24"/>
          <w:szCs w:val="24"/>
          <w:lang w:val="nl-BE"/>
        </w:rPr>
        <w:t>.</w:t>
      </w:r>
    </w:p>
    <w:p w14:paraId="11C95DC4" w14:textId="7714853F" w:rsidR="003A413B" w:rsidRPr="009422FE" w:rsidRDefault="003A413B" w:rsidP="009422FE">
      <w:pPr>
        <w:pStyle w:val="Opsomming2"/>
        <w:numPr>
          <w:ilvl w:val="0"/>
          <w:numId w:val="46"/>
        </w:numPr>
        <w:spacing w:before="100" w:beforeAutospacing="1" w:after="100" w:afterAutospacing="1" w:line="240" w:lineRule="auto"/>
        <w:ind w:left="567" w:hanging="425"/>
        <w:rPr>
          <w:rFonts w:ascii="Calibri" w:hAnsi="Calibri" w:cs="Calibri"/>
          <w:sz w:val="24"/>
          <w:szCs w:val="24"/>
          <w:lang w:val="nl-BE"/>
        </w:rPr>
      </w:pPr>
      <w:proofErr w:type="spellStart"/>
      <w:r w:rsidRPr="009422FE">
        <w:rPr>
          <w:rFonts w:ascii="Calibri" w:hAnsi="Calibri" w:cs="Calibri"/>
          <w:sz w:val="24"/>
          <w:szCs w:val="24"/>
          <w:lang w:val="nl-BE"/>
        </w:rPr>
        <w:t>Verwittig</w:t>
      </w:r>
      <w:proofErr w:type="spellEnd"/>
      <w:r w:rsidRPr="009422FE">
        <w:rPr>
          <w:rFonts w:ascii="Calibri" w:hAnsi="Calibri" w:cs="Calibri"/>
          <w:sz w:val="24"/>
          <w:szCs w:val="24"/>
          <w:lang w:val="nl-BE"/>
        </w:rPr>
        <w:t xml:space="preserve"> </w:t>
      </w:r>
      <w:r w:rsidR="00645A10" w:rsidRPr="009422FE">
        <w:rPr>
          <w:rFonts w:ascii="Calibri" w:hAnsi="Calibri" w:cs="Calibri"/>
          <w:sz w:val="24"/>
          <w:szCs w:val="24"/>
          <w:lang w:val="nl-BE"/>
        </w:rPr>
        <w:t>j</w:t>
      </w:r>
      <w:r w:rsidR="00AD7E97" w:rsidRPr="009422FE">
        <w:rPr>
          <w:rFonts w:ascii="Calibri" w:hAnsi="Calibri" w:cs="Calibri"/>
          <w:sz w:val="24"/>
          <w:szCs w:val="24"/>
          <w:lang w:val="nl-BE"/>
        </w:rPr>
        <w:t xml:space="preserve">e </w:t>
      </w:r>
      <w:proofErr w:type="spellStart"/>
      <w:r w:rsidR="00AD7E97" w:rsidRPr="009422FE">
        <w:rPr>
          <w:rFonts w:ascii="Calibri" w:hAnsi="Calibri" w:cs="Calibri"/>
          <w:sz w:val="24"/>
          <w:szCs w:val="24"/>
          <w:lang w:val="nl-BE"/>
        </w:rPr>
        <w:t>opvang</w:t>
      </w:r>
      <w:proofErr w:type="spellEnd"/>
      <w:r w:rsidRPr="009422FE">
        <w:rPr>
          <w:rFonts w:ascii="Calibri" w:hAnsi="Calibri" w:cs="Calibri"/>
          <w:sz w:val="24"/>
          <w:szCs w:val="24"/>
          <w:lang w:val="nl-BE"/>
        </w:rPr>
        <w:t>.</w:t>
      </w:r>
    </w:p>
    <w:p w14:paraId="56D9B7F8" w14:textId="17A65A4E" w:rsidR="008C2A1A" w:rsidRPr="009422FE" w:rsidRDefault="00DF7FBC" w:rsidP="009422FE">
      <w:pPr>
        <w:pStyle w:val="Opsomming2"/>
        <w:numPr>
          <w:ilvl w:val="0"/>
          <w:numId w:val="0"/>
        </w:numPr>
        <w:rPr>
          <w:rFonts w:ascii="Calibri" w:hAnsi="Calibri" w:cs="Calibri"/>
          <w:b/>
          <w:bCs/>
          <w:sz w:val="24"/>
          <w:szCs w:val="24"/>
          <w:lang w:val="nl-BE"/>
        </w:rPr>
      </w:pPr>
      <w:r w:rsidRPr="00F02B52">
        <w:rPr>
          <w:rFonts w:eastAsia="Calibri" w:cstheme="minorHAnsi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73BE78" wp14:editId="63E32BFD">
            <wp:simplePos x="0" y="0"/>
            <wp:positionH relativeFrom="margin">
              <wp:align>left</wp:align>
            </wp:positionH>
            <wp:positionV relativeFrom="paragraph">
              <wp:posOffset>370840</wp:posOffset>
            </wp:positionV>
            <wp:extent cx="1057275" cy="1057275"/>
            <wp:effectExtent l="0" t="0" r="9525" b="9525"/>
            <wp:wrapNone/>
            <wp:docPr id="1041354347" name="Afbeelding 1" descr="Afbeelding met schermopname, Graphics, Lettertype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54347" name="Afbeelding 1" descr="Afbeelding met schermopname, Graphics, Lettertype, cirkel&#10;&#10;Door AI gegenereerde inhoud is mogelijk onjuis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2FE" w:rsidRPr="009422FE">
        <w:rPr>
          <w:rFonts w:ascii="Calibri" w:hAnsi="Calibri" w:cs="Calibri"/>
          <w:b/>
          <w:bCs/>
          <w:sz w:val="24"/>
          <w:szCs w:val="24"/>
          <w:lang w:val="nl-BE"/>
        </w:rPr>
        <w:t>M</w:t>
      </w:r>
      <w:r w:rsidR="00645A10" w:rsidRPr="009422FE">
        <w:rPr>
          <w:rFonts w:ascii="Calibri" w:hAnsi="Calibri" w:cs="Calibri"/>
          <w:b/>
          <w:bCs/>
          <w:sz w:val="24"/>
          <w:szCs w:val="24"/>
          <w:lang w:val="nl-BE"/>
        </w:rPr>
        <w:t xml:space="preserve">eer informatie </w:t>
      </w:r>
    </w:p>
    <w:bookmarkEnd w:id="0"/>
    <w:bookmarkEnd w:id="1"/>
    <w:sectPr w:rsidR="008C2A1A" w:rsidRPr="009422FE" w:rsidSect="00DB35D4">
      <w:headerReference w:type="even" r:id="rId13"/>
      <w:head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9C34" w14:textId="77777777" w:rsidR="007D6FE5" w:rsidRDefault="007D6FE5" w:rsidP="007A3560">
      <w:r>
        <w:separator/>
      </w:r>
    </w:p>
  </w:endnote>
  <w:endnote w:type="continuationSeparator" w:id="0">
    <w:p w14:paraId="7E9ECDD0" w14:textId="77777777" w:rsidR="007D6FE5" w:rsidRDefault="007D6FE5" w:rsidP="007A3560">
      <w:r>
        <w:continuationSeparator/>
      </w:r>
    </w:p>
  </w:endnote>
  <w:endnote w:type="continuationNotice" w:id="1">
    <w:p w14:paraId="21D0F9D9" w14:textId="77777777" w:rsidR="007D6FE5" w:rsidRDefault="007D6FE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B15D" w14:textId="1DE807AF" w:rsidR="007F56A7" w:rsidRPr="007F56A7" w:rsidRDefault="007F56A7">
    <w:pPr>
      <w:pStyle w:val="Voettekst"/>
      <w:rPr>
        <w:sz w:val="16"/>
        <w:szCs w:val="16"/>
      </w:rPr>
    </w:pPr>
    <w:r w:rsidRPr="007F56A7">
      <w:rPr>
        <w:sz w:val="16"/>
        <w:szCs w:val="16"/>
      </w:rPr>
      <w:t xml:space="preserve">Versie </w:t>
    </w:r>
    <w:r w:rsidR="00A45F8E">
      <w:rPr>
        <w:sz w:val="16"/>
        <w:szCs w:val="16"/>
      </w:rPr>
      <w:t>0</w:t>
    </w:r>
    <w:r w:rsidR="00DB35D4">
      <w:rPr>
        <w:sz w:val="16"/>
        <w:szCs w:val="16"/>
      </w:rPr>
      <w:t>3</w:t>
    </w:r>
    <w:r w:rsidR="00A45F8E">
      <w:rPr>
        <w:sz w:val="16"/>
        <w:szCs w:val="16"/>
      </w:rPr>
      <w:t>-</w:t>
    </w:r>
    <w:r w:rsidRPr="007F56A7">
      <w:rPr>
        <w:sz w:val="16"/>
        <w:szCs w:val="16"/>
      </w:rPr>
      <w:t>2023</w:t>
    </w:r>
  </w:p>
  <w:p w14:paraId="21DF9D40" w14:textId="77777777" w:rsidR="008C1085" w:rsidRDefault="008C10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4B81" w14:textId="77777777" w:rsidR="007D6FE5" w:rsidRDefault="007D6FE5" w:rsidP="007A3560">
      <w:r>
        <w:separator/>
      </w:r>
    </w:p>
  </w:footnote>
  <w:footnote w:type="continuationSeparator" w:id="0">
    <w:p w14:paraId="26E7A53F" w14:textId="77777777" w:rsidR="007D6FE5" w:rsidRDefault="007D6FE5" w:rsidP="007A3560">
      <w:r>
        <w:continuationSeparator/>
      </w:r>
    </w:p>
  </w:footnote>
  <w:footnote w:type="continuationNotice" w:id="1">
    <w:p w14:paraId="67F2D9A9" w14:textId="77777777" w:rsidR="007D6FE5" w:rsidRDefault="007D6FE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5FE3" w14:textId="77777777" w:rsidR="00A27BBB" w:rsidRDefault="006A4D93" w:rsidP="007A3560">
    <w:pPr>
      <w:pStyle w:val="Koptekst"/>
    </w:pPr>
    <w:r>
      <w:rPr>
        <w:noProof/>
      </w:rPr>
      <w:pict w14:anchorId="65B69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151797" o:spid="_x0000_s1027" type="#_x0000_t75" style="position:absolute;left:0;text-align:left;margin-left:0;margin-top:0;width:595.2pt;height:841.9pt;z-index:-251658239;mso-wrap-edited:f;mso-position-horizontal:center;mso-position-horizontal-relative:margin;mso-position-vertical:center;mso-position-vertical-relative:margin" o:allowincell="f">
          <v:imagedata r:id="rId1" o:title="AchtergrondA4-word-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9AA8" w14:textId="77777777" w:rsidR="00A27BBB" w:rsidRDefault="006A4D93" w:rsidP="007A3560">
    <w:pPr>
      <w:pStyle w:val="Koptekst"/>
    </w:pPr>
    <w:r>
      <w:rPr>
        <w:noProof/>
      </w:rPr>
      <w:pict w14:anchorId="290CBE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151798" o:spid="_x0000_s1026" type="#_x0000_t75" style="position:absolute;left:0;text-align:left;margin-left:164.15pt;margin-top:-187.6pt;width:595.2pt;height:841.9pt;z-index:-251658238;mso-wrap-edited:f;mso-position-horizontal-relative:margin;mso-position-vertical-relative:margin" o:allowincell="f">
          <v:imagedata r:id="rId1" o:title="AchtergrondA4-word-2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D7C9" w14:textId="77777777" w:rsidR="00A27BBB" w:rsidRDefault="006A4D93" w:rsidP="007A3560">
    <w:pPr>
      <w:pStyle w:val="Koptekst"/>
    </w:pPr>
    <w:r>
      <w:rPr>
        <w:noProof/>
      </w:rPr>
      <w:pict w14:anchorId="29229F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151796" o:spid="_x0000_s1025" type="#_x0000_t75" style="position:absolute;left:0;text-align:left;margin-left:0;margin-top:0;width:595.2pt;height:841.9pt;z-index:-251658240;mso-wrap-edited:f;mso-position-horizontal:center;mso-position-horizontal-relative:margin;mso-position-vertical:center;mso-position-vertical-relative:margin" o:allowincell="f">
          <v:imagedata r:id="rId1" o:title="AchtergrondA4-word-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4.25pt;height:74.25pt" o:bullet="t">
        <v:imagedata r:id="rId1" o:title="Bullet-geel-01"/>
      </v:shape>
    </w:pict>
  </w:numPicBullet>
  <w:numPicBullet w:numPicBulletId="1">
    <w:pict>
      <v:shape id="_x0000_i1028" type="#_x0000_t75" style="width:74.25pt;height:74.25pt" o:bullet="t">
        <v:imagedata r:id="rId2" o:title="Bullet-groen-groot-01"/>
      </v:shape>
    </w:pict>
  </w:numPicBullet>
  <w:abstractNum w:abstractNumId="0" w15:restartNumberingAfterBreak="0">
    <w:nsid w:val="0308027C"/>
    <w:multiLevelType w:val="multilevel"/>
    <w:tmpl w:val="C2DAC94E"/>
    <w:styleLink w:val="Huidigelijst1"/>
    <w:lvl w:ilvl="0">
      <w:start w:val="1"/>
      <w:numFmt w:val="bullet"/>
      <w:lvlText w:val="∞"/>
      <w:lvlJc w:val="left"/>
      <w:pPr>
        <w:ind w:left="1287" w:hanging="360"/>
      </w:pPr>
      <w:rPr>
        <w:rFonts w:ascii="Verdana Pro" w:hAnsi="Verdana Pro" w:hint="default"/>
        <w:color w:val="5F7B7B" w:themeColor="text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926826"/>
    <w:multiLevelType w:val="hybridMultilevel"/>
    <w:tmpl w:val="B2F87408"/>
    <w:lvl w:ilvl="0" w:tplc="CF78D500">
      <w:start w:val="1"/>
      <w:numFmt w:val="decimal"/>
      <w:pStyle w:val="Onderschriftfiguur"/>
      <w:lvlText w:val="Figuur %1."/>
      <w:lvlJc w:val="left"/>
      <w:pPr>
        <w:ind w:left="927" w:hanging="360"/>
      </w:pPr>
      <w:rPr>
        <w:rFonts w:hint="default"/>
        <w:b/>
        <w:i/>
        <w:color w:val="BB5900" w:themeColor="accent4"/>
        <w:u w:color="BB5900" w:themeColor="accent4"/>
      </w:r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BB102F"/>
    <w:multiLevelType w:val="hybridMultilevel"/>
    <w:tmpl w:val="38DA9678"/>
    <w:lvl w:ilvl="0" w:tplc="25E673B4">
      <w:start w:val="1"/>
      <w:numFmt w:val="bullet"/>
      <w:pStyle w:val="Opsomming1"/>
      <w:lvlText w:val=""/>
      <w:lvlJc w:val="left"/>
      <w:pPr>
        <w:ind w:left="927" w:hanging="360"/>
      </w:pPr>
      <w:rPr>
        <w:rFonts w:ascii="Symbol" w:hAnsi="Symbol" w:hint="default"/>
        <w:color w:val="5F7B7B" w:themeColor="text2"/>
      </w:rPr>
    </w:lvl>
    <w:lvl w:ilvl="1" w:tplc="08130003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" w15:restartNumberingAfterBreak="0">
    <w:nsid w:val="096D55D1"/>
    <w:multiLevelType w:val="hybridMultilevel"/>
    <w:tmpl w:val="E40AFF8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81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50894"/>
    <w:multiLevelType w:val="hybridMultilevel"/>
    <w:tmpl w:val="9AE82F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37681"/>
    <w:multiLevelType w:val="hybridMultilevel"/>
    <w:tmpl w:val="C2DAC94E"/>
    <w:lvl w:ilvl="0" w:tplc="592EC858">
      <w:start w:val="1"/>
      <w:numFmt w:val="bullet"/>
      <w:lvlText w:val="∞"/>
      <w:lvlJc w:val="left"/>
      <w:pPr>
        <w:ind w:left="1287" w:hanging="360"/>
      </w:pPr>
      <w:rPr>
        <w:rFonts w:ascii="Verdana Pro" w:hAnsi="Verdana Pro" w:hint="default"/>
        <w:color w:val="5F7B7B" w:themeColor="text2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123E97"/>
    <w:multiLevelType w:val="hybridMultilevel"/>
    <w:tmpl w:val="4B50BF88"/>
    <w:lvl w:ilvl="0" w:tplc="4A5E740A">
      <w:start w:val="1"/>
      <w:numFmt w:val="decimal"/>
      <w:pStyle w:val="Hoofdkop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B455C"/>
    <w:multiLevelType w:val="hybridMultilevel"/>
    <w:tmpl w:val="577E038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073DB"/>
    <w:multiLevelType w:val="hybridMultilevel"/>
    <w:tmpl w:val="C3A6431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9D4C38"/>
    <w:multiLevelType w:val="hybridMultilevel"/>
    <w:tmpl w:val="9558DAD6"/>
    <w:lvl w:ilvl="0" w:tplc="E6E0DEAA">
      <w:start w:val="1"/>
      <w:numFmt w:val="decimal"/>
      <w:pStyle w:val="Nummering"/>
      <w:lvlText w:val="%1."/>
      <w:lvlJc w:val="left"/>
      <w:pPr>
        <w:ind w:left="1287" w:hanging="360"/>
      </w:pPr>
      <w:rPr>
        <w:rFonts w:hint="default"/>
        <w:b/>
        <w:i w:val="0"/>
        <w:color w:val="5F7B7B" w:themeColor="text2"/>
      </w:r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4F470B"/>
    <w:multiLevelType w:val="hybridMultilevel"/>
    <w:tmpl w:val="19F66934"/>
    <w:lvl w:ilvl="0" w:tplc="5EC2CD98">
      <w:start w:val="1"/>
      <w:numFmt w:val="decimal"/>
      <w:pStyle w:val="Bovenschriftvoortabel"/>
      <w:lvlText w:val="Tabel %1."/>
      <w:lvlJc w:val="left"/>
      <w:pPr>
        <w:ind w:left="927" w:hanging="360"/>
      </w:pPr>
      <w:rPr>
        <w:rFonts w:hint="default"/>
        <w:b/>
        <w:i/>
        <w:color w:val="BB5900" w:themeColor="accent4"/>
        <w:u w:color="BB5900" w:themeColor="accent4"/>
      </w:r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0396C2D"/>
    <w:multiLevelType w:val="hybridMultilevel"/>
    <w:tmpl w:val="8D800F10"/>
    <w:lvl w:ilvl="0" w:tplc="01A68342">
      <w:start w:val="1"/>
      <w:numFmt w:val="upperLetter"/>
      <w:pStyle w:val="Nummeringniveau2"/>
      <w:lvlText w:val="%1."/>
      <w:lvlJc w:val="left"/>
      <w:pPr>
        <w:ind w:left="1571" w:hanging="360"/>
      </w:pPr>
      <w:rPr>
        <w:rFonts w:hint="default"/>
        <w:b w:val="0"/>
        <w:i w:val="0"/>
        <w:color w:val="BB5900" w:themeColor="accent4"/>
      </w:rPr>
    </w:lvl>
    <w:lvl w:ilvl="1" w:tplc="08130019" w:tentative="1">
      <w:start w:val="1"/>
      <w:numFmt w:val="lowerLetter"/>
      <w:lvlText w:val="%2."/>
      <w:lvlJc w:val="left"/>
      <w:pPr>
        <w:ind w:left="2291" w:hanging="360"/>
      </w:pPr>
    </w:lvl>
    <w:lvl w:ilvl="2" w:tplc="0813001B" w:tentative="1">
      <w:start w:val="1"/>
      <w:numFmt w:val="lowerRoman"/>
      <w:lvlText w:val="%3."/>
      <w:lvlJc w:val="right"/>
      <w:pPr>
        <w:ind w:left="3011" w:hanging="180"/>
      </w:p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0952B5E"/>
    <w:multiLevelType w:val="hybridMultilevel"/>
    <w:tmpl w:val="C14C3A5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93367"/>
    <w:multiLevelType w:val="hybridMultilevel"/>
    <w:tmpl w:val="43DA81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65EDC"/>
    <w:multiLevelType w:val="hybridMultilevel"/>
    <w:tmpl w:val="D3CAA81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1F23"/>
    <w:multiLevelType w:val="hybridMultilevel"/>
    <w:tmpl w:val="9E9EB48A"/>
    <w:lvl w:ilvl="0" w:tplc="C31804BC">
      <w:start w:val="1"/>
      <w:numFmt w:val="decimal"/>
      <w:pStyle w:val="Stijl2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75C9F"/>
    <w:multiLevelType w:val="hybridMultilevel"/>
    <w:tmpl w:val="13981D38"/>
    <w:lvl w:ilvl="0" w:tplc="5268D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5F7B7B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C32AD"/>
    <w:multiLevelType w:val="hybridMultilevel"/>
    <w:tmpl w:val="7B6EA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1">
      <w:start w:val="1"/>
      <w:numFmt w:val="bullet"/>
      <w:pStyle w:val="Opsomming3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7E7954">
      <w:start w:val="1"/>
      <w:numFmt w:val="bullet"/>
      <w:pStyle w:val="Opsomming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063AB"/>
    <w:multiLevelType w:val="hybridMultilevel"/>
    <w:tmpl w:val="CDAA9DDE"/>
    <w:lvl w:ilvl="0" w:tplc="B1440226">
      <w:start w:val="1"/>
      <w:numFmt w:val="bullet"/>
      <w:pStyle w:val="Lijstalinea"/>
      <w:lvlText w:val=""/>
      <w:lvlPicBulletId w:val="0"/>
      <w:lvlJc w:val="left"/>
      <w:pPr>
        <w:ind w:left="1684" w:hanging="360"/>
      </w:pPr>
      <w:rPr>
        <w:rFonts w:ascii="Symbol" w:hAnsi="Symbol" w:hint="default"/>
        <w:color w:val="auto"/>
      </w:rPr>
    </w:lvl>
    <w:lvl w:ilvl="1" w:tplc="5C78D876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9" w15:restartNumberingAfterBreak="0">
    <w:nsid w:val="3C1B280F"/>
    <w:multiLevelType w:val="multilevel"/>
    <w:tmpl w:val="E70C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F11F09"/>
    <w:multiLevelType w:val="multilevel"/>
    <w:tmpl w:val="8B5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7562AE"/>
    <w:multiLevelType w:val="hybridMultilevel"/>
    <w:tmpl w:val="E276535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F0941"/>
    <w:multiLevelType w:val="hybridMultilevel"/>
    <w:tmpl w:val="E63AEAF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31970"/>
    <w:multiLevelType w:val="hybridMultilevel"/>
    <w:tmpl w:val="3D0ED27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D21AE"/>
    <w:multiLevelType w:val="hybridMultilevel"/>
    <w:tmpl w:val="6EDC4B6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D4624"/>
    <w:multiLevelType w:val="hybridMultilevel"/>
    <w:tmpl w:val="13EEE4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178D5"/>
    <w:multiLevelType w:val="hybridMultilevel"/>
    <w:tmpl w:val="005404E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3E1688"/>
    <w:multiLevelType w:val="hybridMultilevel"/>
    <w:tmpl w:val="605061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F7B7B" w:themeColor="text2"/>
      </w:rPr>
    </w:lvl>
    <w:lvl w:ilvl="1" w:tplc="1004C57E">
      <w:start w:val="1"/>
      <w:numFmt w:val="bullet"/>
      <w:lvlText w:val="•"/>
      <w:lvlJc w:val="left"/>
      <w:pPr>
        <w:ind w:left="2520" w:hanging="360"/>
      </w:pPr>
      <w:rPr>
        <w:rFonts w:ascii="Verdana Pro" w:hAnsi="Verdana Pro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9C0DD9"/>
    <w:multiLevelType w:val="hybridMultilevel"/>
    <w:tmpl w:val="CAA46A7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112D8"/>
    <w:multiLevelType w:val="hybridMultilevel"/>
    <w:tmpl w:val="2FA2E1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24F94"/>
    <w:multiLevelType w:val="hybridMultilevel"/>
    <w:tmpl w:val="21E8286A"/>
    <w:lvl w:ilvl="0" w:tplc="B9745038">
      <w:start w:val="1"/>
      <w:numFmt w:val="decimal"/>
      <w:pStyle w:val="Kop2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A7A99"/>
    <w:multiLevelType w:val="hybridMultilevel"/>
    <w:tmpl w:val="304C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9086F"/>
    <w:multiLevelType w:val="hybridMultilevel"/>
    <w:tmpl w:val="7B2851F6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95F4B9C"/>
    <w:multiLevelType w:val="hybridMultilevel"/>
    <w:tmpl w:val="4F2A53F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F0230A"/>
    <w:multiLevelType w:val="hybridMultilevel"/>
    <w:tmpl w:val="F886E8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D7856"/>
    <w:multiLevelType w:val="hybridMultilevel"/>
    <w:tmpl w:val="9B7EDB0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9914C9"/>
    <w:multiLevelType w:val="hybridMultilevel"/>
    <w:tmpl w:val="AB60FB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55979"/>
    <w:multiLevelType w:val="hybridMultilevel"/>
    <w:tmpl w:val="D21C0A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F70604"/>
    <w:multiLevelType w:val="hybridMultilevel"/>
    <w:tmpl w:val="E1B80032"/>
    <w:lvl w:ilvl="0" w:tplc="F0720C18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69B46D15"/>
    <w:multiLevelType w:val="hybridMultilevel"/>
    <w:tmpl w:val="1204AA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9733C"/>
    <w:multiLevelType w:val="hybridMultilevel"/>
    <w:tmpl w:val="F31C1A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66901"/>
    <w:multiLevelType w:val="hybridMultilevel"/>
    <w:tmpl w:val="FD38E6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F61DC"/>
    <w:multiLevelType w:val="hybridMultilevel"/>
    <w:tmpl w:val="5DF016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B2FA1"/>
    <w:multiLevelType w:val="hybridMultilevel"/>
    <w:tmpl w:val="CBFE525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E12E5A"/>
    <w:multiLevelType w:val="hybridMultilevel"/>
    <w:tmpl w:val="C6227CCE"/>
    <w:lvl w:ilvl="0" w:tplc="A43E471E">
      <w:start w:val="1"/>
      <w:numFmt w:val="decimal"/>
      <w:lvlText w:val="%1."/>
      <w:lvlJc w:val="left"/>
      <w:pPr>
        <w:ind w:left="1287" w:hanging="360"/>
      </w:p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73036327">
    <w:abstractNumId w:val="18"/>
  </w:num>
  <w:num w:numId="2" w16cid:durableId="704019734">
    <w:abstractNumId w:val="2"/>
  </w:num>
  <w:num w:numId="3" w16cid:durableId="1162694993">
    <w:abstractNumId w:val="31"/>
  </w:num>
  <w:num w:numId="4" w16cid:durableId="310990520">
    <w:abstractNumId w:val="16"/>
  </w:num>
  <w:num w:numId="5" w16cid:durableId="328486136">
    <w:abstractNumId w:val="27"/>
  </w:num>
  <w:num w:numId="6" w16cid:durableId="1244609893">
    <w:abstractNumId w:val="9"/>
  </w:num>
  <w:num w:numId="7" w16cid:durableId="1304579944">
    <w:abstractNumId w:val="5"/>
  </w:num>
  <w:num w:numId="8" w16cid:durableId="2092383650">
    <w:abstractNumId w:val="11"/>
  </w:num>
  <w:num w:numId="9" w16cid:durableId="544606343">
    <w:abstractNumId w:val="19"/>
  </w:num>
  <w:num w:numId="10" w16cid:durableId="1756124828">
    <w:abstractNumId w:val="44"/>
  </w:num>
  <w:num w:numId="11" w16cid:durableId="189879124">
    <w:abstractNumId w:val="0"/>
  </w:num>
  <w:num w:numId="12" w16cid:durableId="1490825842">
    <w:abstractNumId w:val="1"/>
  </w:num>
  <w:num w:numId="13" w16cid:durableId="1233077509">
    <w:abstractNumId w:val="10"/>
  </w:num>
  <w:num w:numId="14" w16cid:durableId="1268585465">
    <w:abstractNumId w:val="15"/>
  </w:num>
  <w:num w:numId="15" w16cid:durableId="1820266545">
    <w:abstractNumId w:val="32"/>
  </w:num>
  <w:num w:numId="16" w16cid:durableId="1675767577">
    <w:abstractNumId w:val="33"/>
  </w:num>
  <w:num w:numId="17" w16cid:durableId="175459936">
    <w:abstractNumId w:val="42"/>
  </w:num>
  <w:num w:numId="18" w16cid:durableId="1999529246">
    <w:abstractNumId w:val="17"/>
  </w:num>
  <w:num w:numId="19" w16cid:durableId="1964925652">
    <w:abstractNumId w:val="3"/>
  </w:num>
  <w:num w:numId="20" w16cid:durableId="710960959">
    <w:abstractNumId w:val="13"/>
  </w:num>
  <w:num w:numId="21" w16cid:durableId="465516534">
    <w:abstractNumId w:val="22"/>
  </w:num>
  <w:num w:numId="22" w16cid:durableId="249584458">
    <w:abstractNumId w:val="41"/>
  </w:num>
  <w:num w:numId="23" w16cid:durableId="2037347570">
    <w:abstractNumId w:val="37"/>
  </w:num>
  <w:num w:numId="24" w16cid:durableId="1061054899">
    <w:abstractNumId w:val="43"/>
  </w:num>
  <w:num w:numId="25" w16cid:durableId="1471361716">
    <w:abstractNumId w:val="26"/>
  </w:num>
  <w:num w:numId="26" w16cid:durableId="1565867609">
    <w:abstractNumId w:val="29"/>
  </w:num>
  <w:num w:numId="27" w16cid:durableId="172886968">
    <w:abstractNumId w:val="40"/>
  </w:num>
  <w:num w:numId="28" w16cid:durableId="1172648536">
    <w:abstractNumId w:val="34"/>
  </w:num>
  <w:num w:numId="29" w16cid:durableId="284770871">
    <w:abstractNumId w:val="6"/>
  </w:num>
  <w:num w:numId="30" w16cid:durableId="288240446">
    <w:abstractNumId w:val="30"/>
  </w:num>
  <w:num w:numId="31" w16cid:durableId="1812939386">
    <w:abstractNumId w:val="39"/>
  </w:num>
  <w:num w:numId="32" w16cid:durableId="64190247">
    <w:abstractNumId w:val="4"/>
  </w:num>
  <w:num w:numId="33" w16cid:durableId="1859738920">
    <w:abstractNumId w:val="24"/>
  </w:num>
  <w:num w:numId="34" w16cid:durableId="191118687">
    <w:abstractNumId w:val="28"/>
  </w:num>
  <w:num w:numId="35" w16cid:durableId="418405796">
    <w:abstractNumId w:val="12"/>
  </w:num>
  <w:num w:numId="36" w16cid:durableId="843588983">
    <w:abstractNumId w:val="14"/>
  </w:num>
  <w:num w:numId="37" w16cid:durableId="1980722068">
    <w:abstractNumId w:val="35"/>
  </w:num>
  <w:num w:numId="38" w16cid:durableId="1469593040">
    <w:abstractNumId w:val="25"/>
  </w:num>
  <w:num w:numId="39" w16cid:durableId="398329416">
    <w:abstractNumId w:val="36"/>
  </w:num>
  <w:num w:numId="40" w16cid:durableId="186794204">
    <w:abstractNumId w:val="38"/>
  </w:num>
  <w:num w:numId="41" w16cid:durableId="57174619">
    <w:abstractNumId w:val="7"/>
  </w:num>
  <w:num w:numId="42" w16cid:durableId="1682783397">
    <w:abstractNumId w:val="23"/>
  </w:num>
  <w:num w:numId="43" w16cid:durableId="107310827">
    <w:abstractNumId w:val="27"/>
  </w:num>
  <w:num w:numId="44" w16cid:durableId="1039934844">
    <w:abstractNumId w:val="20"/>
  </w:num>
  <w:num w:numId="45" w16cid:durableId="51197704">
    <w:abstractNumId w:val="27"/>
  </w:num>
  <w:num w:numId="46" w16cid:durableId="339284609">
    <w:abstractNumId w:val="8"/>
  </w:num>
  <w:num w:numId="47" w16cid:durableId="2033528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BA"/>
    <w:rsid w:val="0002389E"/>
    <w:rsid w:val="00034084"/>
    <w:rsid w:val="00041428"/>
    <w:rsid w:val="00055F0C"/>
    <w:rsid w:val="0006280B"/>
    <w:rsid w:val="0006329E"/>
    <w:rsid w:val="000746E7"/>
    <w:rsid w:val="00077AC0"/>
    <w:rsid w:val="00080605"/>
    <w:rsid w:val="00080ED7"/>
    <w:rsid w:val="0008689E"/>
    <w:rsid w:val="000D0F52"/>
    <w:rsid w:val="000E2404"/>
    <w:rsid w:val="000F76E5"/>
    <w:rsid w:val="00105BAC"/>
    <w:rsid w:val="0011022E"/>
    <w:rsid w:val="00120690"/>
    <w:rsid w:val="00122857"/>
    <w:rsid w:val="001247D0"/>
    <w:rsid w:val="00136BE7"/>
    <w:rsid w:val="00152C72"/>
    <w:rsid w:val="00164DD3"/>
    <w:rsid w:val="001757FD"/>
    <w:rsid w:val="00182C1A"/>
    <w:rsid w:val="00185CAC"/>
    <w:rsid w:val="001971CC"/>
    <w:rsid w:val="001973B7"/>
    <w:rsid w:val="001A115C"/>
    <w:rsid w:val="001A1185"/>
    <w:rsid w:val="001A471A"/>
    <w:rsid w:val="001B465C"/>
    <w:rsid w:val="001D272B"/>
    <w:rsid w:val="001D46F1"/>
    <w:rsid w:val="00207885"/>
    <w:rsid w:val="00210AC1"/>
    <w:rsid w:val="00214870"/>
    <w:rsid w:val="002210CF"/>
    <w:rsid w:val="00272164"/>
    <w:rsid w:val="002927EC"/>
    <w:rsid w:val="002952FB"/>
    <w:rsid w:val="002A45E6"/>
    <w:rsid w:val="002A77E8"/>
    <w:rsid w:val="002B22A5"/>
    <w:rsid w:val="002D165D"/>
    <w:rsid w:val="002E11C2"/>
    <w:rsid w:val="00300CEE"/>
    <w:rsid w:val="00303E2B"/>
    <w:rsid w:val="00314573"/>
    <w:rsid w:val="00317055"/>
    <w:rsid w:val="003172F2"/>
    <w:rsid w:val="0033095B"/>
    <w:rsid w:val="00341037"/>
    <w:rsid w:val="003607C1"/>
    <w:rsid w:val="00363881"/>
    <w:rsid w:val="00370C91"/>
    <w:rsid w:val="00380613"/>
    <w:rsid w:val="00395AF4"/>
    <w:rsid w:val="00395CD3"/>
    <w:rsid w:val="003A248B"/>
    <w:rsid w:val="003A413B"/>
    <w:rsid w:val="003A7720"/>
    <w:rsid w:val="003B432E"/>
    <w:rsid w:val="003C24C6"/>
    <w:rsid w:val="003C3F7C"/>
    <w:rsid w:val="003D6FB4"/>
    <w:rsid w:val="003D73A5"/>
    <w:rsid w:val="003F2EAA"/>
    <w:rsid w:val="00404698"/>
    <w:rsid w:val="004057B5"/>
    <w:rsid w:val="00415308"/>
    <w:rsid w:val="00423BC9"/>
    <w:rsid w:val="004255A2"/>
    <w:rsid w:val="0043022D"/>
    <w:rsid w:val="00444F82"/>
    <w:rsid w:val="00447F4D"/>
    <w:rsid w:val="0046406C"/>
    <w:rsid w:val="00467199"/>
    <w:rsid w:val="00471EEE"/>
    <w:rsid w:val="00480147"/>
    <w:rsid w:val="00480F4F"/>
    <w:rsid w:val="004904FB"/>
    <w:rsid w:val="004A0D05"/>
    <w:rsid w:val="004A2087"/>
    <w:rsid w:val="004A3EB1"/>
    <w:rsid w:val="004A4CEE"/>
    <w:rsid w:val="004A6847"/>
    <w:rsid w:val="004C2840"/>
    <w:rsid w:val="004C4AF3"/>
    <w:rsid w:val="004C58A1"/>
    <w:rsid w:val="004D320A"/>
    <w:rsid w:val="0051094F"/>
    <w:rsid w:val="00535EC9"/>
    <w:rsid w:val="00545D07"/>
    <w:rsid w:val="005555EC"/>
    <w:rsid w:val="005A5864"/>
    <w:rsid w:val="005C3177"/>
    <w:rsid w:val="005C460E"/>
    <w:rsid w:val="005C739C"/>
    <w:rsid w:val="005E08B7"/>
    <w:rsid w:val="005E1ED6"/>
    <w:rsid w:val="005F3855"/>
    <w:rsid w:val="005F443F"/>
    <w:rsid w:val="00604CC8"/>
    <w:rsid w:val="0060593F"/>
    <w:rsid w:val="00610C87"/>
    <w:rsid w:val="00634876"/>
    <w:rsid w:val="006425B6"/>
    <w:rsid w:val="00645A10"/>
    <w:rsid w:val="006660EA"/>
    <w:rsid w:val="00673581"/>
    <w:rsid w:val="00684C5C"/>
    <w:rsid w:val="00687258"/>
    <w:rsid w:val="00690FAA"/>
    <w:rsid w:val="006A6D76"/>
    <w:rsid w:val="006C20A1"/>
    <w:rsid w:val="006C6C6A"/>
    <w:rsid w:val="0070180F"/>
    <w:rsid w:val="00714FBA"/>
    <w:rsid w:val="007165AD"/>
    <w:rsid w:val="0072587F"/>
    <w:rsid w:val="00727C08"/>
    <w:rsid w:val="00727EF5"/>
    <w:rsid w:val="00746F2B"/>
    <w:rsid w:val="00753C05"/>
    <w:rsid w:val="00762435"/>
    <w:rsid w:val="00797C2A"/>
    <w:rsid w:val="007A26EC"/>
    <w:rsid w:val="007A3560"/>
    <w:rsid w:val="007C39BD"/>
    <w:rsid w:val="007D2EB5"/>
    <w:rsid w:val="007D6FE5"/>
    <w:rsid w:val="007E15E5"/>
    <w:rsid w:val="007E6229"/>
    <w:rsid w:val="007F56A7"/>
    <w:rsid w:val="008015DE"/>
    <w:rsid w:val="00803D83"/>
    <w:rsid w:val="00807118"/>
    <w:rsid w:val="0081269B"/>
    <w:rsid w:val="0081364A"/>
    <w:rsid w:val="00831EC9"/>
    <w:rsid w:val="00835D1A"/>
    <w:rsid w:val="0087209D"/>
    <w:rsid w:val="00875311"/>
    <w:rsid w:val="008806E8"/>
    <w:rsid w:val="0088566A"/>
    <w:rsid w:val="008904CD"/>
    <w:rsid w:val="008C1085"/>
    <w:rsid w:val="008C1BF1"/>
    <w:rsid w:val="008C1F0B"/>
    <w:rsid w:val="008C2A1A"/>
    <w:rsid w:val="008C7B5F"/>
    <w:rsid w:val="008D504C"/>
    <w:rsid w:val="008E629E"/>
    <w:rsid w:val="008E6351"/>
    <w:rsid w:val="008F4096"/>
    <w:rsid w:val="008F5BA4"/>
    <w:rsid w:val="0092586E"/>
    <w:rsid w:val="0093471C"/>
    <w:rsid w:val="009422FE"/>
    <w:rsid w:val="0095352B"/>
    <w:rsid w:val="00964B25"/>
    <w:rsid w:val="0099109A"/>
    <w:rsid w:val="009941AF"/>
    <w:rsid w:val="00994737"/>
    <w:rsid w:val="009A1D25"/>
    <w:rsid w:val="009C6A3C"/>
    <w:rsid w:val="009E09AE"/>
    <w:rsid w:val="009E4D0C"/>
    <w:rsid w:val="009F3B9F"/>
    <w:rsid w:val="009F49D3"/>
    <w:rsid w:val="00A03A2A"/>
    <w:rsid w:val="00A13B2B"/>
    <w:rsid w:val="00A27BBB"/>
    <w:rsid w:val="00A408CE"/>
    <w:rsid w:val="00A42B3B"/>
    <w:rsid w:val="00A4361E"/>
    <w:rsid w:val="00A45F8E"/>
    <w:rsid w:val="00A55FEE"/>
    <w:rsid w:val="00A6015D"/>
    <w:rsid w:val="00A71DC6"/>
    <w:rsid w:val="00A760F6"/>
    <w:rsid w:val="00A77A77"/>
    <w:rsid w:val="00A9624B"/>
    <w:rsid w:val="00A97BC1"/>
    <w:rsid w:val="00AA2EDB"/>
    <w:rsid w:val="00AA7EE5"/>
    <w:rsid w:val="00AB26BE"/>
    <w:rsid w:val="00AD290E"/>
    <w:rsid w:val="00AD4409"/>
    <w:rsid w:val="00AD7E97"/>
    <w:rsid w:val="00AF3965"/>
    <w:rsid w:val="00AF668B"/>
    <w:rsid w:val="00AF701C"/>
    <w:rsid w:val="00B06D23"/>
    <w:rsid w:val="00B10100"/>
    <w:rsid w:val="00B162C0"/>
    <w:rsid w:val="00B1713F"/>
    <w:rsid w:val="00B178CF"/>
    <w:rsid w:val="00B25515"/>
    <w:rsid w:val="00B32C72"/>
    <w:rsid w:val="00B41556"/>
    <w:rsid w:val="00B47E94"/>
    <w:rsid w:val="00B64BD7"/>
    <w:rsid w:val="00B652C2"/>
    <w:rsid w:val="00B71F99"/>
    <w:rsid w:val="00B725B9"/>
    <w:rsid w:val="00BA3A31"/>
    <w:rsid w:val="00BD2F2F"/>
    <w:rsid w:val="00BE40DB"/>
    <w:rsid w:val="00BE7B67"/>
    <w:rsid w:val="00BF0BAE"/>
    <w:rsid w:val="00C06E39"/>
    <w:rsid w:val="00C1179E"/>
    <w:rsid w:val="00C227D0"/>
    <w:rsid w:val="00C2360D"/>
    <w:rsid w:val="00C32F8D"/>
    <w:rsid w:val="00C6014B"/>
    <w:rsid w:val="00C676A9"/>
    <w:rsid w:val="00C81019"/>
    <w:rsid w:val="00C85F96"/>
    <w:rsid w:val="00C96817"/>
    <w:rsid w:val="00CB392E"/>
    <w:rsid w:val="00CC2BCF"/>
    <w:rsid w:val="00CC3E90"/>
    <w:rsid w:val="00CC4CDC"/>
    <w:rsid w:val="00CF47B6"/>
    <w:rsid w:val="00CF7796"/>
    <w:rsid w:val="00D04978"/>
    <w:rsid w:val="00D11B56"/>
    <w:rsid w:val="00D178D9"/>
    <w:rsid w:val="00D213DA"/>
    <w:rsid w:val="00D31DD5"/>
    <w:rsid w:val="00D60B08"/>
    <w:rsid w:val="00D67F36"/>
    <w:rsid w:val="00D73FF1"/>
    <w:rsid w:val="00D745B3"/>
    <w:rsid w:val="00D91364"/>
    <w:rsid w:val="00DA66B5"/>
    <w:rsid w:val="00DA749B"/>
    <w:rsid w:val="00DB35D4"/>
    <w:rsid w:val="00DC1363"/>
    <w:rsid w:val="00DC4C97"/>
    <w:rsid w:val="00DD3F63"/>
    <w:rsid w:val="00DE2DB2"/>
    <w:rsid w:val="00DE45D8"/>
    <w:rsid w:val="00DF7FBC"/>
    <w:rsid w:val="00E04108"/>
    <w:rsid w:val="00E13980"/>
    <w:rsid w:val="00E2213C"/>
    <w:rsid w:val="00E23AF3"/>
    <w:rsid w:val="00E24E29"/>
    <w:rsid w:val="00E27C04"/>
    <w:rsid w:val="00E312CB"/>
    <w:rsid w:val="00E36865"/>
    <w:rsid w:val="00E640FF"/>
    <w:rsid w:val="00E741EB"/>
    <w:rsid w:val="00E766C9"/>
    <w:rsid w:val="00E812FA"/>
    <w:rsid w:val="00E82167"/>
    <w:rsid w:val="00EA6621"/>
    <w:rsid w:val="00EA7A8A"/>
    <w:rsid w:val="00EC7767"/>
    <w:rsid w:val="00ED16AC"/>
    <w:rsid w:val="00ED57C9"/>
    <w:rsid w:val="00ED58BC"/>
    <w:rsid w:val="00ED7D94"/>
    <w:rsid w:val="00EE25BF"/>
    <w:rsid w:val="00EE6EB1"/>
    <w:rsid w:val="00EF3C96"/>
    <w:rsid w:val="00EF4B3E"/>
    <w:rsid w:val="00EF76C7"/>
    <w:rsid w:val="00F01214"/>
    <w:rsid w:val="00F01B75"/>
    <w:rsid w:val="00F033B5"/>
    <w:rsid w:val="00F042A3"/>
    <w:rsid w:val="00F069D0"/>
    <w:rsid w:val="00F2185D"/>
    <w:rsid w:val="00F334B5"/>
    <w:rsid w:val="00F37DA9"/>
    <w:rsid w:val="00F45B2F"/>
    <w:rsid w:val="00F60BDB"/>
    <w:rsid w:val="00F73414"/>
    <w:rsid w:val="00F76D27"/>
    <w:rsid w:val="00F85673"/>
    <w:rsid w:val="00F87691"/>
    <w:rsid w:val="00F90CBA"/>
    <w:rsid w:val="00F90EBB"/>
    <w:rsid w:val="00FD3297"/>
    <w:rsid w:val="00FD6EB0"/>
    <w:rsid w:val="00FD7507"/>
    <w:rsid w:val="00FF2EE4"/>
    <w:rsid w:val="00FF43DE"/>
    <w:rsid w:val="00FF4A92"/>
    <w:rsid w:val="0F658C9E"/>
    <w:rsid w:val="39063096"/>
    <w:rsid w:val="39F54920"/>
    <w:rsid w:val="3CB66CA8"/>
    <w:rsid w:val="3D253552"/>
    <w:rsid w:val="410C9DC3"/>
    <w:rsid w:val="413E67E7"/>
    <w:rsid w:val="4CD76639"/>
    <w:rsid w:val="4D49A073"/>
    <w:rsid w:val="517A5FB9"/>
    <w:rsid w:val="548F65A7"/>
    <w:rsid w:val="55158DC0"/>
    <w:rsid w:val="609D6A27"/>
    <w:rsid w:val="6F425D32"/>
    <w:rsid w:val="71BA53B6"/>
    <w:rsid w:val="77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0D7CCFD"/>
  <w15:chartTrackingRefBased/>
  <w15:docId w15:val="{09389EE2-A715-41E0-8FEF-92011C39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3560"/>
    <w:pPr>
      <w:spacing w:before="240" w:after="120" w:line="360" w:lineRule="auto"/>
      <w:jc w:val="both"/>
    </w:pPr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2A45E6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theme="majorBidi"/>
      <w:caps/>
      <w:color w:val="BB5900" w:themeColor="accent4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A3560"/>
    <w:pPr>
      <w:keepNext/>
      <w:keepLines/>
      <w:numPr>
        <w:numId w:val="30"/>
      </w:numPr>
      <w:spacing w:before="0" w:line="240" w:lineRule="auto"/>
      <w:outlineLvl w:val="1"/>
    </w:pPr>
    <w:rPr>
      <w:rFonts w:eastAsiaTheme="majorEastAsia" w:cstheme="majorBidi"/>
      <w:bCs/>
      <w:color w:val="5F7B7B" w:themeColor="accent1"/>
      <w:sz w:val="36"/>
      <w:szCs w:val="26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A45E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color w:val="BB5900" w:themeColor="accent4"/>
      <w:sz w:val="32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A45E6"/>
    <w:pPr>
      <w:keepNext/>
      <w:keepLines/>
      <w:spacing w:before="40" w:line="240" w:lineRule="auto"/>
      <w:outlineLvl w:val="3"/>
    </w:pPr>
    <w:rPr>
      <w:rFonts w:eastAsiaTheme="majorEastAsia" w:cstheme="majorBidi"/>
      <w:b/>
      <w:iCs/>
      <w:color w:val="5F7B7B" w:themeColor="text2"/>
      <w:sz w:val="24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A45E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b/>
      <w:bCs/>
      <w:color w:val="475B5B" w:themeColor="accent1" w:themeShade="BF"/>
      <w:lang w:val="en-US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A45E6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b/>
      <w:bCs/>
      <w:color w:val="2F3D3D" w:themeColor="accent1" w:themeShade="7F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45E6"/>
    <w:rPr>
      <w:rFonts w:asciiTheme="majorHAnsi" w:eastAsiaTheme="majorEastAsia" w:hAnsiTheme="majorHAnsi" w:cstheme="majorBidi"/>
      <w:caps/>
      <w:color w:val="BB5900" w:themeColor="accent4"/>
      <w:sz w:val="4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A3560"/>
    <w:rPr>
      <w:rFonts w:eastAsiaTheme="majorEastAsia" w:cstheme="majorBidi"/>
      <w:bCs/>
      <w:color w:val="5F7B7B" w:themeColor="accent1"/>
      <w:sz w:val="36"/>
      <w:szCs w:val="26"/>
      <w:lang w:val="en-US"/>
    </w:rPr>
  </w:style>
  <w:style w:type="character" w:customStyle="1" w:styleId="Kop4Char">
    <w:name w:val="Kop 4 Char"/>
    <w:basedOn w:val="Standaardalinea-lettertype"/>
    <w:link w:val="Kop4"/>
    <w:uiPriority w:val="9"/>
    <w:rsid w:val="002A45E6"/>
    <w:rPr>
      <w:rFonts w:eastAsiaTheme="majorEastAsia" w:cstheme="majorBidi"/>
      <w:b/>
      <w:iCs/>
      <w:color w:val="5F7B7B" w:themeColor="text2"/>
      <w:sz w:val="24"/>
    </w:rPr>
  </w:style>
  <w:style w:type="paragraph" w:customStyle="1" w:styleId="hoofding3">
    <w:name w:val="hoofding 3"/>
    <w:basedOn w:val="Kop1"/>
    <w:next w:val="Standaard"/>
    <w:link w:val="hoofding3Char"/>
    <w:rsid w:val="00F01B75"/>
    <w:rPr>
      <w:sz w:val="36"/>
    </w:rPr>
  </w:style>
  <w:style w:type="character" w:customStyle="1" w:styleId="hoofding3Char">
    <w:name w:val="hoofding 3 Char"/>
    <w:basedOn w:val="Kop1Char"/>
    <w:link w:val="hoofding3"/>
    <w:rsid w:val="00F01B75"/>
    <w:rPr>
      <w:rFonts w:asciiTheme="majorHAnsi" w:eastAsiaTheme="majorEastAsia" w:hAnsiTheme="majorHAnsi" w:cstheme="majorBidi"/>
      <w:caps/>
      <w:color w:val="BB5900" w:themeColor="accent4"/>
      <w:sz w:val="36"/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F01B75"/>
    <w:pPr>
      <w:numPr>
        <w:numId w:val="1"/>
      </w:numPr>
      <w:ind w:left="924" w:hanging="357"/>
    </w:pPr>
  </w:style>
  <w:style w:type="paragraph" w:customStyle="1" w:styleId="Opsomming1">
    <w:name w:val="Opsomming 1"/>
    <w:basedOn w:val="Lijstalinea"/>
    <w:link w:val="Opsomming1Char"/>
    <w:qFormat/>
    <w:rsid w:val="00303E2B"/>
    <w:pPr>
      <w:numPr>
        <w:numId w:val="2"/>
      </w:numPr>
      <w:ind w:left="357" w:hanging="357"/>
    </w:pPr>
    <w:rPr>
      <w:lang w:val="en-US" w:eastAsia="nl-B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F01B75"/>
    <w:rPr>
      <w:sz w:val="18"/>
    </w:rPr>
  </w:style>
  <w:style w:type="character" w:customStyle="1" w:styleId="Opsomming1Char">
    <w:name w:val="Opsomming 1 Char"/>
    <w:basedOn w:val="LijstalineaChar"/>
    <w:link w:val="Opsomming1"/>
    <w:rsid w:val="00303E2B"/>
    <w:rPr>
      <w:sz w:val="18"/>
      <w:lang w:val="en-US" w:eastAsia="nl-BE"/>
    </w:rPr>
  </w:style>
  <w:style w:type="character" w:customStyle="1" w:styleId="Kop3Char">
    <w:name w:val="Kop 3 Char"/>
    <w:basedOn w:val="Standaardalinea-lettertype"/>
    <w:link w:val="Kop3"/>
    <w:uiPriority w:val="9"/>
    <w:rsid w:val="002A45E6"/>
    <w:rPr>
      <w:rFonts w:asciiTheme="majorHAnsi" w:eastAsiaTheme="majorEastAsia" w:hAnsiTheme="majorHAnsi" w:cstheme="majorBidi"/>
      <w:color w:val="BB5900" w:themeColor="accent4"/>
      <w:sz w:val="32"/>
      <w:szCs w:val="24"/>
    </w:rPr>
  </w:style>
  <w:style w:type="paragraph" w:customStyle="1" w:styleId="Opsomming2">
    <w:name w:val="Opsomming 2"/>
    <w:basedOn w:val="Opsomming1"/>
    <w:link w:val="Opsomming2Char"/>
    <w:qFormat/>
    <w:rsid w:val="00CF47B6"/>
    <w:pPr>
      <w:spacing w:before="120" w:after="0"/>
    </w:pPr>
  </w:style>
  <w:style w:type="paragraph" w:customStyle="1" w:styleId="Nummering">
    <w:name w:val="Nummering"/>
    <w:basedOn w:val="Opsomming1"/>
    <w:link w:val="NummeringChar"/>
    <w:qFormat/>
    <w:rsid w:val="00303E2B"/>
    <w:pPr>
      <w:numPr>
        <w:numId w:val="6"/>
      </w:numPr>
      <w:ind w:left="357" w:hanging="357"/>
    </w:pPr>
  </w:style>
  <w:style w:type="character" w:customStyle="1" w:styleId="Opsomming2Char">
    <w:name w:val="Opsomming 2 Char"/>
    <w:basedOn w:val="Opsomming1Char"/>
    <w:link w:val="Opsomming2"/>
    <w:rsid w:val="00CF47B6"/>
    <w:rPr>
      <w:sz w:val="20"/>
      <w:szCs w:val="20"/>
      <w:lang w:val="en-US" w:eastAsia="nl-BE"/>
    </w:rPr>
  </w:style>
  <w:style w:type="paragraph" w:customStyle="1" w:styleId="Link">
    <w:name w:val="Link"/>
    <w:basedOn w:val="Standaard"/>
    <w:next w:val="Standaard"/>
    <w:link w:val="LinkChar"/>
    <w:qFormat/>
    <w:rsid w:val="002A45E6"/>
    <w:rPr>
      <w:color w:val="5F7B7B" w:themeColor="text2"/>
      <w:u w:val="single" w:color="5F7B7B" w:themeColor="text2"/>
    </w:rPr>
  </w:style>
  <w:style w:type="character" w:customStyle="1" w:styleId="NummeringChar">
    <w:name w:val="Nummering Char"/>
    <w:basedOn w:val="Opsomming1Char"/>
    <w:link w:val="Nummering"/>
    <w:rsid w:val="00303E2B"/>
    <w:rPr>
      <w:sz w:val="18"/>
      <w:lang w:val="en-US" w:eastAsia="nl-BE"/>
    </w:rPr>
  </w:style>
  <w:style w:type="paragraph" w:customStyle="1" w:styleId="Onderschriftfoto">
    <w:name w:val="Onderschrift foto"/>
    <w:basedOn w:val="Standaard"/>
    <w:link w:val="OnderschriftfotoChar"/>
    <w:qFormat/>
    <w:rsid w:val="00A97BC1"/>
    <w:pPr>
      <w:spacing w:before="0" w:line="276" w:lineRule="auto"/>
    </w:pPr>
    <w:rPr>
      <w:i/>
      <w:iCs/>
      <w:color w:val="5F7B7B" w:themeColor="accent1"/>
      <w:sz w:val="14"/>
      <w:szCs w:val="14"/>
    </w:rPr>
  </w:style>
  <w:style w:type="character" w:customStyle="1" w:styleId="LinkChar">
    <w:name w:val="Link Char"/>
    <w:basedOn w:val="Standaardalinea-lettertype"/>
    <w:link w:val="Link"/>
    <w:rsid w:val="002A45E6"/>
    <w:rPr>
      <w:color w:val="5F7B7B" w:themeColor="text2"/>
      <w:sz w:val="18"/>
      <w:u w:val="single" w:color="5F7B7B" w:themeColor="text2"/>
    </w:rPr>
  </w:style>
  <w:style w:type="paragraph" w:customStyle="1" w:styleId="Nummeringniveau2">
    <w:name w:val="Nummering niveau 2"/>
    <w:basedOn w:val="Nummering"/>
    <w:link w:val="Nummeringniveau2Char"/>
    <w:qFormat/>
    <w:rsid w:val="00303E2B"/>
    <w:pPr>
      <w:numPr>
        <w:numId w:val="8"/>
      </w:numPr>
      <w:ind w:left="754" w:hanging="357"/>
    </w:pPr>
  </w:style>
  <w:style w:type="character" w:customStyle="1" w:styleId="OnderschriftfotoChar">
    <w:name w:val="Onderschrift foto Char"/>
    <w:basedOn w:val="Standaardalinea-lettertype"/>
    <w:link w:val="Onderschriftfoto"/>
    <w:rsid w:val="00A97BC1"/>
    <w:rPr>
      <w:i/>
      <w:iCs/>
      <w:color w:val="5F7B7B" w:themeColor="accent1"/>
      <w:sz w:val="14"/>
      <w:szCs w:val="14"/>
    </w:rPr>
  </w:style>
  <w:style w:type="paragraph" w:customStyle="1" w:styleId="Citaat1">
    <w:name w:val="Citaat1"/>
    <w:basedOn w:val="Standaard"/>
    <w:next w:val="Standaard"/>
    <w:link w:val="QuoteChar"/>
    <w:qFormat/>
    <w:rsid w:val="002A45E6"/>
    <w:pPr>
      <w:shd w:val="clear" w:color="auto" w:fill="FFFFFF" w:themeFill="background1"/>
      <w:spacing w:before="360" w:after="360"/>
      <w:jc w:val="center"/>
    </w:pPr>
    <w:rPr>
      <w:i/>
      <w:iCs/>
      <w:color w:val="5F7B7B" w:themeColor="text2"/>
      <w:sz w:val="28"/>
      <w:szCs w:val="28"/>
      <w:lang w:eastAsia="nl-BE"/>
    </w:rPr>
  </w:style>
  <w:style w:type="character" w:customStyle="1" w:styleId="Nummeringniveau2Char">
    <w:name w:val="Nummering niveau 2 Char"/>
    <w:basedOn w:val="NummeringChar"/>
    <w:link w:val="Nummeringniveau2"/>
    <w:rsid w:val="00303E2B"/>
    <w:rPr>
      <w:sz w:val="18"/>
      <w:lang w:val="en-US" w:eastAsia="nl-BE"/>
    </w:rPr>
  </w:style>
  <w:style w:type="table" w:styleId="Tabelraster">
    <w:name w:val="Table Grid"/>
    <w:basedOn w:val="Standaardtabel"/>
    <w:uiPriority w:val="59"/>
    <w:rsid w:val="007D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oteChar">
    <w:name w:val="Quote Char"/>
    <w:basedOn w:val="Standaardalinea-lettertype"/>
    <w:link w:val="Citaat1"/>
    <w:rsid w:val="002A45E6"/>
    <w:rPr>
      <w:i/>
      <w:iCs/>
      <w:color w:val="5F7B7B" w:themeColor="text2"/>
      <w:sz w:val="28"/>
      <w:szCs w:val="28"/>
      <w:shd w:val="clear" w:color="auto" w:fill="FFFFFF" w:themeFill="background1"/>
      <w:lang w:eastAsia="nl-BE"/>
    </w:rPr>
  </w:style>
  <w:style w:type="table" w:styleId="Lijsttabel4-Accent5">
    <w:name w:val="List Table 4 Accent 5"/>
    <w:basedOn w:val="Standaardtabel"/>
    <w:uiPriority w:val="49"/>
    <w:rsid w:val="007D2EB5"/>
    <w:pPr>
      <w:spacing w:after="0" w:line="240" w:lineRule="auto"/>
    </w:pPr>
    <w:tblPr>
      <w:tblStyleRowBandSize w:val="1"/>
      <w:tblStyleColBandSize w:val="1"/>
      <w:tblBorders>
        <w:top w:val="single" w:sz="4" w:space="0" w:color="AEC5BB" w:themeColor="accent5" w:themeTint="99"/>
        <w:left w:val="single" w:sz="4" w:space="0" w:color="AEC5BB" w:themeColor="accent5" w:themeTint="99"/>
        <w:bottom w:val="single" w:sz="4" w:space="0" w:color="AEC5BB" w:themeColor="accent5" w:themeTint="99"/>
        <w:right w:val="single" w:sz="4" w:space="0" w:color="AEC5BB" w:themeColor="accent5" w:themeTint="99"/>
        <w:insideH w:val="single" w:sz="4" w:space="0" w:color="AEC5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F8F" w:themeColor="accent5"/>
          <w:left w:val="single" w:sz="4" w:space="0" w:color="799F8F" w:themeColor="accent5"/>
          <w:bottom w:val="single" w:sz="4" w:space="0" w:color="799F8F" w:themeColor="accent5"/>
          <w:right w:val="single" w:sz="4" w:space="0" w:color="799F8F" w:themeColor="accent5"/>
          <w:insideH w:val="nil"/>
        </w:tcBorders>
        <w:shd w:val="clear" w:color="auto" w:fill="799F8F" w:themeFill="accent5"/>
      </w:tcPr>
    </w:tblStylePr>
    <w:tblStylePr w:type="lastRow">
      <w:rPr>
        <w:b/>
        <w:bCs/>
      </w:rPr>
      <w:tblPr/>
      <w:tcPr>
        <w:tcBorders>
          <w:top w:val="double" w:sz="4" w:space="0" w:color="AEC5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E8" w:themeFill="accent5" w:themeFillTint="33"/>
      </w:tcPr>
    </w:tblStylePr>
    <w:tblStylePr w:type="band1Horz">
      <w:tblPr/>
      <w:tcPr>
        <w:shd w:val="clear" w:color="auto" w:fill="E4EBE8" w:themeFill="accent5" w:themeFillTint="33"/>
      </w:tcPr>
    </w:tblStylePr>
  </w:style>
  <w:style w:type="table" w:customStyle="1" w:styleId="TabelVWVJ">
    <w:name w:val="Tabel VWVJ"/>
    <w:basedOn w:val="Standaardtabel"/>
    <w:uiPriority w:val="99"/>
    <w:rsid w:val="00A03A2A"/>
    <w:pPr>
      <w:spacing w:after="0" w:line="240" w:lineRule="auto"/>
    </w:pPr>
    <w:tblPr/>
  </w:style>
  <w:style w:type="paragraph" w:styleId="Koptekst">
    <w:name w:val="header"/>
    <w:basedOn w:val="Standaard"/>
    <w:link w:val="KoptekstChar"/>
    <w:uiPriority w:val="99"/>
    <w:unhideWhenUsed/>
    <w:rsid w:val="00A03A2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3A2A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A03A2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3A2A"/>
    <w:rPr>
      <w:sz w:val="18"/>
    </w:rPr>
  </w:style>
  <w:style w:type="character" w:styleId="Hyperlink">
    <w:name w:val="Hyperlink"/>
    <w:basedOn w:val="Standaardalinea-lettertype"/>
    <w:uiPriority w:val="99"/>
    <w:unhideWhenUsed/>
    <w:rsid w:val="00A03A2A"/>
    <w:rPr>
      <w:color w:val="0000FF"/>
      <w:u w:val="single"/>
    </w:rPr>
  </w:style>
  <w:style w:type="paragraph" w:customStyle="1" w:styleId="Voetnoten">
    <w:name w:val="Voetnoten"/>
    <w:basedOn w:val="Standaard"/>
    <w:link w:val="VoetnotenChar"/>
    <w:qFormat/>
    <w:rsid w:val="0046406C"/>
    <w:pPr>
      <w:spacing w:before="0" w:after="0"/>
      <w:ind w:left="357"/>
      <w:jc w:val="left"/>
    </w:pPr>
    <w:rPr>
      <w:color w:val="595959" w:themeColor="text1" w:themeTint="A6"/>
      <w:sz w:val="16"/>
      <w:szCs w:val="16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3A2A"/>
    <w:rPr>
      <w:color w:val="605E5C"/>
      <w:shd w:val="clear" w:color="auto" w:fill="E1DFDD"/>
    </w:rPr>
  </w:style>
  <w:style w:type="character" w:customStyle="1" w:styleId="VoetnotenChar">
    <w:name w:val="Voetnoten Char"/>
    <w:basedOn w:val="Standaardalinea-lettertype"/>
    <w:link w:val="Voetnoten"/>
    <w:rsid w:val="0046406C"/>
    <w:rPr>
      <w:color w:val="595959" w:themeColor="text1" w:themeTint="A6"/>
      <w:sz w:val="16"/>
      <w:szCs w:val="16"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03A2A"/>
    <w:rPr>
      <w:color w:val="BA5800" w:themeColor="followed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3D73A5"/>
    <w:pPr>
      <w:tabs>
        <w:tab w:val="right" w:leader="dot" w:pos="9062"/>
      </w:tabs>
      <w:spacing w:after="100"/>
      <w:jc w:val="left"/>
    </w:pPr>
    <w:rPr>
      <w:caps/>
      <w:sz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0E2404"/>
    <w:pPr>
      <w:tabs>
        <w:tab w:val="right" w:leader="dot" w:pos="9062"/>
      </w:tabs>
      <w:spacing w:after="100" w:line="240" w:lineRule="auto"/>
      <w:jc w:val="left"/>
    </w:pPr>
  </w:style>
  <w:style w:type="paragraph" w:styleId="Inhopg3">
    <w:name w:val="toc 3"/>
    <w:basedOn w:val="Standaard"/>
    <w:next w:val="Standaard"/>
    <w:autoRedefine/>
    <w:uiPriority w:val="39"/>
    <w:unhideWhenUsed/>
    <w:rsid w:val="003D73A5"/>
    <w:pPr>
      <w:tabs>
        <w:tab w:val="right" w:leader="dot" w:pos="9062"/>
      </w:tabs>
      <w:spacing w:after="100" w:line="240" w:lineRule="auto"/>
      <w:jc w:val="left"/>
    </w:pPr>
    <w:rPr>
      <w:caps/>
      <w:sz w:val="16"/>
    </w:rPr>
  </w:style>
  <w:style w:type="paragraph" w:styleId="Inhopg4">
    <w:name w:val="toc 4"/>
    <w:basedOn w:val="Standaard"/>
    <w:next w:val="Standaard"/>
    <w:autoRedefine/>
    <w:uiPriority w:val="39"/>
    <w:unhideWhenUsed/>
    <w:rsid w:val="002A45E6"/>
    <w:pPr>
      <w:tabs>
        <w:tab w:val="right" w:leader="dot" w:pos="9062"/>
      </w:tabs>
      <w:spacing w:after="100"/>
    </w:pPr>
    <w:rPr>
      <w:b/>
      <w:color w:val="5F7B7B" w:themeColor="text2"/>
      <w:sz w:val="16"/>
    </w:rPr>
  </w:style>
  <w:style w:type="paragraph" w:customStyle="1" w:styleId="Pa3">
    <w:name w:val="Pa3"/>
    <w:basedOn w:val="Standaard"/>
    <w:next w:val="Standaard"/>
    <w:uiPriority w:val="99"/>
    <w:rsid w:val="00F01214"/>
    <w:pPr>
      <w:autoSpaceDE w:val="0"/>
      <w:autoSpaceDN w:val="0"/>
      <w:adjustRightInd w:val="0"/>
      <w:spacing w:before="0" w:after="0" w:line="161" w:lineRule="atLeast"/>
      <w:jc w:val="left"/>
    </w:pPr>
    <w:rPr>
      <w:rFonts w:ascii="Montserrat SemiBold" w:hAnsi="Montserrat SemiBold"/>
      <w:sz w:val="24"/>
      <w:szCs w:val="24"/>
    </w:rPr>
  </w:style>
  <w:style w:type="numbering" w:customStyle="1" w:styleId="Huidigelijst1">
    <w:name w:val="Huidige lijst1"/>
    <w:uiPriority w:val="99"/>
    <w:rsid w:val="00A760F6"/>
    <w:pPr>
      <w:numPr>
        <w:numId w:val="11"/>
      </w:numPr>
    </w:pPr>
  </w:style>
  <w:style w:type="paragraph" w:customStyle="1" w:styleId="Onderschriftfiguur">
    <w:name w:val="Onderschrift figuur"/>
    <w:basedOn w:val="Onderschriftfoto"/>
    <w:link w:val="OnderschriftfiguurChar"/>
    <w:qFormat/>
    <w:rsid w:val="002A45E6"/>
    <w:pPr>
      <w:numPr>
        <w:numId w:val="12"/>
      </w:numPr>
      <w:ind w:left="357" w:hanging="357"/>
    </w:pPr>
    <w:rPr>
      <w:color w:val="BB5900" w:themeColor="accent4"/>
    </w:rPr>
  </w:style>
  <w:style w:type="paragraph" w:customStyle="1" w:styleId="Bovenschriftvoortabel">
    <w:name w:val="Bovenschrift voor tabel"/>
    <w:basedOn w:val="Onderschriftfiguur"/>
    <w:link w:val="BovenschriftvoortabelChar"/>
    <w:qFormat/>
    <w:rsid w:val="002A45E6"/>
    <w:pPr>
      <w:numPr>
        <w:numId w:val="13"/>
      </w:numPr>
      <w:ind w:left="0" w:firstLine="0"/>
    </w:pPr>
  </w:style>
  <w:style w:type="character" w:customStyle="1" w:styleId="OnderschriftfiguurChar">
    <w:name w:val="Onderschrift figuur Char"/>
    <w:basedOn w:val="OnderschriftfotoChar"/>
    <w:link w:val="Onderschriftfiguur"/>
    <w:rsid w:val="002A45E6"/>
    <w:rPr>
      <w:i/>
      <w:iCs/>
      <w:color w:val="BB5900" w:themeColor="accent4"/>
      <w:sz w:val="14"/>
      <w:szCs w:val="14"/>
    </w:rPr>
  </w:style>
  <w:style w:type="paragraph" w:customStyle="1" w:styleId="Accent">
    <w:name w:val="Accent"/>
    <w:basedOn w:val="Opsomming1"/>
    <w:link w:val="AccentChar"/>
    <w:qFormat/>
    <w:rsid w:val="00F76D27"/>
    <w:pPr>
      <w:numPr>
        <w:numId w:val="0"/>
      </w:numPr>
    </w:pPr>
    <w:rPr>
      <w:b/>
      <w:bCs/>
    </w:rPr>
  </w:style>
  <w:style w:type="character" w:customStyle="1" w:styleId="BovenschriftvoortabelChar">
    <w:name w:val="Bovenschrift voor tabel Char"/>
    <w:basedOn w:val="OnderschriftfiguurChar"/>
    <w:link w:val="Bovenschriftvoortabel"/>
    <w:rsid w:val="002A45E6"/>
    <w:rPr>
      <w:i/>
      <w:iCs/>
      <w:color w:val="BB5900" w:themeColor="accent4"/>
      <w:sz w:val="14"/>
      <w:szCs w:val="14"/>
    </w:rPr>
  </w:style>
  <w:style w:type="character" w:customStyle="1" w:styleId="AccentChar">
    <w:name w:val="Accent Char"/>
    <w:basedOn w:val="Opsomming1Char"/>
    <w:link w:val="Accent"/>
    <w:rsid w:val="00F76D27"/>
    <w:rPr>
      <w:b/>
      <w:bCs/>
      <w:sz w:val="18"/>
      <w:lang w:val="en-US" w:eastAsia="nl-BE"/>
    </w:rPr>
  </w:style>
  <w:style w:type="paragraph" w:customStyle="1" w:styleId="Inspringing">
    <w:name w:val="Inspringing"/>
    <w:basedOn w:val="Standaard"/>
    <w:link w:val="InspringingChar"/>
    <w:rsid w:val="00080605"/>
    <w:pPr>
      <w:spacing w:before="120" w:after="0"/>
      <w:ind w:left="1134"/>
    </w:pPr>
    <w:rPr>
      <w:lang w:val="en-US" w:eastAsia="nl-BE"/>
    </w:rPr>
  </w:style>
  <w:style w:type="character" w:customStyle="1" w:styleId="InspringingChar">
    <w:name w:val="Inspringing Char"/>
    <w:basedOn w:val="Standaardalinea-lettertype"/>
    <w:link w:val="Inspringing"/>
    <w:rsid w:val="00080605"/>
    <w:rPr>
      <w:sz w:val="18"/>
      <w:lang w:val="en-US" w:eastAsia="nl-BE"/>
    </w:rPr>
  </w:style>
  <w:style w:type="character" w:customStyle="1" w:styleId="Kop5Char">
    <w:name w:val="Kop 5 Char"/>
    <w:basedOn w:val="Standaardalinea-lettertype"/>
    <w:link w:val="Kop5"/>
    <w:uiPriority w:val="9"/>
    <w:rsid w:val="002A45E6"/>
    <w:rPr>
      <w:rFonts w:asciiTheme="majorHAnsi" w:eastAsiaTheme="majorEastAsia" w:hAnsiTheme="majorHAnsi" w:cstheme="majorBidi"/>
      <w:b/>
      <w:bCs/>
      <w:color w:val="475B5B" w:themeColor="accent1" w:themeShade="BF"/>
      <w:sz w:val="20"/>
      <w:szCs w:val="20"/>
      <w:lang w:val="en-US"/>
    </w:rPr>
  </w:style>
  <w:style w:type="character" w:customStyle="1" w:styleId="Kop6Char">
    <w:name w:val="Kop 6 Char"/>
    <w:basedOn w:val="Standaardalinea-lettertype"/>
    <w:link w:val="Kop6"/>
    <w:uiPriority w:val="9"/>
    <w:rsid w:val="002A45E6"/>
    <w:rPr>
      <w:rFonts w:asciiTheme="majorHAnsi" w:eastAsiaTheme="majorEastAsia" w:hAnsiTheme="majorHAnsi" w:cstheme="majorBidi"/>
      <w:b/>
      <w:bCs/>
      <w:color w:val="2F3D3D" w:themeColor="accent1" w:themeShade="7F"/>
      <w:sz w:val="18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05BAC"/>
    <w:pPr>
      <w:spacing w:before="240" w:line="360" w:lineRule="auto"/>
      <w:outlineLvl w:val="9"/>
    </w:pPr>
    <w:rPr>
      <w:caps w:val="0"/>
      <w:color w:val="475B5B" w:themeColor="accent1" w:themeShade="BF"/>
      <w:sz w:val="32"/>
    </w:rPr>
  </w:style>
  <w:style w:type="paragraph" w:styleId="Lijstopsomteken2">
    <w:name w:val="List Bullet 2"/>
    <w:basedOn w:val="Standaard"/>
    <w:link w:val="Lijstopsomteken2Char"/>
    <w:autoRedefine/>
    <w:uiPriority w:val="99"/>
    <w:rsid w:val="00105BAC"/>
    <w:pPr>
      <w:spacing w:before="0" w:after="0" w:line="276" w:lineRule="auto"/>
    </w:pPr>
    <w:rPr>
      <w:rFonts w:eastAsia="Times New Roman" w:cstheme="minorHAnsi"/>
      <w:sz w:val="24"/>
      <w:szCs w:val="24"/>
      <w:lang w:val="nl-NL" w:eastAsia="nl-NL"/>
    </w:rPr>
  </w:style>
  <w:style w:type="character" w:customStyle="1" w:styleId="Lijstopsomteken2Char">
    <w:name w:val="Lijst opsom.teken 2 Char"/>
    <w:basedOn w:val="Standaardalinea-lettertype"/>
    <w:link w:val="Lijstopsomteken2"/>
    <w:uiPriority w:val="99"/>
    <w:locked/>
    <w:rsid w:val="00105BAC"/>
    <w:rPr>
      <w:rFonts w:eastAsia="Times New Roman" w:cstheme="minorHAnsi"/>
      <w:sz w:val="24"/>
      <w:szCs w:val="24"/>
      <w:lang w:val="nl-NL" w:eastAsia="nl-NL"/>
    </w:rPr>
  </w:style>
  <w:style w:type="paragraph" w:customStyle="1" w:styleId="vet">
    <w:name w:val="vet"/>
    <w:basedOn w:val="Standaard"/>
    <w:link w:val="vetChar"/>
    <w:uiPriority w:val="99"/>
    <w:rsid w:val="00105BAC"/>
    <w:pPr>
      <w:spacing w:before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vetChar">
    <w:name w:val="vet Char"/>
    <w:basedOn w:val="Standaardalinea-lettertype"/>
    <w:link w:val="vet"/>
    <w:uiPriority w:val="99"/>
    <w:locked/>
    <w:rsid w:val="00105BAC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Default">
    <w:name w:val="Default"/>
    <w:rsid w:val="00105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jl2">
    <w:name w:val="Stijl2"/>
    <w:basedOn w:val="Standaard"/>
    <w:link w:val="Stijl2Char"/>
    <w:qFormat/>
    <w:rsid w:val="00105BAC"/>
    <w:pPr>
      <w:keepNext/>
      <w:numPr>
        <w:numId w:val="14"/>
      </w:numPr>
      <w:spacing w:after="60" w:line="276" w:lineRule="auto"/>
      <w:outlineLvl w:val="0"/>
    </w:pPr>
    <w:rPr>
      <w:rFonts w:ascii="Calibri" w:eastAsia="Times New Roman" w:hAnsi="Calibri" w:cs="Times New Roman"/>
      <w:b/>
      <w:bCs/>
      <w:color w:val="5F7B7B"/>
      <w:kern w:val="32"/>
      <w:sz w:val="32"/>
      <w:szCs w:val="28"/>
      <w:lang w:val="nl-NL" w:eastAsia="nl-NL"/>
    </w:rPr>
  </w:style>
  <w:style w:type="character" w:customStyle="1" w:styleId="Stijl2Char">
    <w:name w:val="Stijl2 Char"/>
    <w:basedOn w:val="Standaardalinea-lettertype"/>
    <w:link w:val="Stijl2"/>
    <w:rsid w:val="00105BAC"/>
    <w:rPr>
      <w:rFonts w:ascii="Calibri" w:eastAsia="Times New Roman" w:hAnsi="Calibri" w:cs="Times New Roman"/>
      <w:b/>
      <w:bCs/>
      <w:color w:val="5F7B7B"/>
      <w:kern w:val="32"/>
      <w:sz w:val="32"/>
      <w:szCs w:val="28"/>
      <w:lang w:val="nl-NL" w:eastAsia="nl-NL"/>
    </w:rPr>
  </w:style>
  <w:style w:type="paragraph" w:customStyle="1" w:styleId="Hoofdkop">
    <w:name w:val="Hoofdkop"/>
    <w:basedOn w:val="Lijstalinea"/>
    <w:link w:val="HoofdkopChar"/>
    <w:qFormat/>
    <w:rsid w:val="00105BAC"/>
    <w:pPr>
      <w:numPr>
        <w:numId w:val="29"/>
      </w:numPr>
      <w:spacing w:before="0" w:after="200" w:line="276" w:lineRule="auto"/>
      <w:contextualSpacing/>
      <w:jc w:val="center"/>
    </w:pPr>
    <w:rPr>
      <w:rFonts w:ascii="Calibri" w:eastAsiaTheme="majorEastAsia" w:hAnsi="Calibri" w:cstheme="majorBidi"/>
      <w:b/>
      <w:caps/>
      <w:color w:val="E7500F"/>
      <w:sz w:val="56"/>
      <w:szCs w:val="56"/>
    </w:rPr>
  </w:style>
  <w:style w:type="character" w:customStyle="1" w:styleId="HoofdkopChar">
    <w:name w:val="Hoofdkop Char"/>
    <w:basedOn w:val="LijstalineaChar"/>
    <w:link w:val="Hoofdkop"/>
    <w:rsid w:val="00105BAC"/>
    <w:rPr>
      <w:rFonts w:ascii="Calibri" w:eastAsiaTheme="majorEastAsia" w:hAnsi="Calibri" w:cstheme="majorBidi"/>
      <w:b/>
      <w:caps/>
      <w:color w:val="E7500F"/>
      <w:sz w:val="56"/>
      <w:szCs w:val="56"/>
    </w:rPr>
  </w:style>
  <w:style w:type="paragraph" w:customStyle="1" w:styleId="Opsomming3">
    <w:name w:val="Opsomming 3"/>
    <w:basedOn w:val="Lijstalinea"/>
    <w:link w:val="Opsomming3Char"/>
    <w:qFormat/>
    <w:rsid w:val="002D165D"/>
    <w:pPr>
      <w:numPr>
        <w:ilvl w:val="1"/>
        <w:numId w:val="18"/>
      </w:numPr>
      <w:spacing w:before="0" w:after="0"/>
    </w:pPr>
  </w:style>
  <w:style w:type="paragraph" w:customStyle="1" w:styleId="Opsomming4">
    <w:name w:val="Opsomming 4"/>
    <w:basedOn w:val="Lijstalinea"/>
    <w:link w:val="Opsomming4Char"/>
    <w:qFormat/>
    <w:rsid w:val="00EF4B3E"/>
    <w:pPr>
      <w:numPr>
        <w:ilvl w:val="2"/>
        <w:numId w:val="18"/>
      </w:numPr>
      <w:spacing w:before="0" w:after="0"/>
      <w:ind w:left="2154" w:hanging="357"/>
    </w:pPr>
  </w:style>
  <w:style w:type="character" w:customStyle="1" w:styleId="Opsomming3Char">
    <w:name w:val="Opsomming 3 Char"/>
    <w:basedOn w:val="LijstalineaChar"/>
    <w:link w:val="Opsomming3"/>
    <w:rsid w:val="002D165D"/>
    <w:rPr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D60B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Opsomming4Char">
    <w:name w:val="Opsomming 4 Char"/>
    <w:basedOn w:val="LijstalineaChar"/>
    <w:link w:val="Opsomming4"/>
    <w:rsid w:val="00EF4B3E"/>
    <w:rPr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60B08"/>
    <w:pPr>
      <w:spacing w:before="0" w:after="0" w:line="240" w:lineRule="auto"/>
      <w:jc w:val="left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60B0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60B08"/>
    <w:rPr>
      <w:vertAlign w:val="superscript"/>
    </w:rPr>
  </w:style>
  <w:style w:type="character" w:customStyle="1" w:styleId="cf01">
    <w:name w:val="cf01"/>
    <w:basedOn w:val="Standaardalinea-lettertype"/>
    <w:rsid w:val="00D60B08"/>
    <w:rPr>
      <w:rFonts w:ascii="Segoe UI" w:hAnsi="Segoe UI" w:cs="Segoe UI" w:hint="default"/>
      <w:sz w:val="18"/>
      <w:szCs w:val="18"/>
    </w:rPr>
  </w:style>
  <w:style w:type="paragraph" w:customStyle="1" w:styleId="Brieftitel">
    <w:name w:val="Brieftitel"/>
    <w:basedOn w:val="Standaard"/>
    <w:link w:val="BrieftitelChar"/>
    <w:qFormat/>
    <w:rsid w:val="00610C87"/>
    <w:pPr>
      <w:spacing w:line="276" w:lineRule="auto"/>
      <w:jc w:val="center"/>
    </w:pPr>
    <w:rPr>
      <w:rFonts w:cstheme="minorHAnsi"/>
      <w:b/>
      <w:bCs/>
      <w:sz w:val="28"/>
      <w:szCs w:val="28"/>
    </w:rPr>
  </w:style>
  <w:style w:type="character" w:customStyle="1" w:styleId="BrieftitelChar">
    <w:name w:val="Brieftitel Char"/>
    <w:basedOn w:val="Standaardalinea-lettertype"/>
    <w:link w:val="Brieftitel"/>
    <w:rsid w:val="00610C87"/>
    <w:rPr>
      <w:rFonts w:cstheme="minorHAnsi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D6EB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D6EB0"/>
    <w:pPr>
      <w:spacing w:before="0" w:after="160" w:line="240" w:lineRule="auto"/>
      <w:jc w:val="left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D6EB0"/>
    <w:rPr>
      <w:sz w:val="20"/>
      <w:szCs w:val="20"/>
    </w:rPr>
  </w:style>
  <w:style w:type="paragraph" w:styleId="Revisie">
    <w:name w:val="Revision"/>
    <w:hidden/>
    <w:uiPriority w:val="99"/>
    <w:semiHidden/>
    <w:rsid w:val="00B10100"/>
    <w:pPr>
      <w:spacing w:after="0" w:line="240" w:lineRule="auto"/>
    </w:pPr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4BD7"/>
    <w:pPr>
      <w:spacing w:before="240" w:after="120"/>
      <w:jc w:val="both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4B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di\Downloads\VWVJ_Wordtemplate.dotx" TargetMode="External"/></Relationships>
</file>

<file path=word/theme/theme1.xml><?xml version="1.0" encoding="utf-8"?>
<a:theme xmlns:a="http://schemas.openxmlformats.org/drawingml/2006/main" name="Kantoorthema">
  <a:themeElements>
    <a:clrScheme name="VWVJ">
      <a:dk1>
        <a:srgbClr val="000000"/>
      </a:dk1>
      <a:lt1>
        <a:srgbClr val="FFFFFF"/>
      </a:lt1>
      <a:dk2>
        <a:srgbClr val="5F7B7B"/>
      </a:dk2>
      <a:lt2>
        <a:srgbClr val="D8ECE3"/>
      </a:lt2>
      <a:accent1>
        <a:srgbClr val="5F7B7B"/>
      </a:accent1>
      <a:accent2>
        <a:srgbClr val="978773"/>
      </a:accent2>
      <a:accent3>
        <a:srgbClr val="207973"/>
      </a:accent3>
      <a:accent4>
        <a:srgbClr val="BB5900"/>
      </a:accent4>
      <a:accent5>
        <a:srgbClr val="799F8F"/>
      </a:accent5>
      <a:accent6>
        <a:srgbClr val="F08A34"/>
      </a:accent6>
      <a:hlink>
        <a:srgbClr val="207873"/>
      </a:hlink>
      <a:folHlink>
        <a:srgbClr val="BA5800"/>
      </a:folHlink>
    </a:clrScheme>
    <a:fontScheme name="VWVJ">
      <a:majorFont>
        <a:latin typeface="Verdana Pro"/>
        <a:ea typeface=""/>
        <a:cs typeface=""/>
      </a:majorFont>
      <a:minorFont>
        <a:latin typeface="Verdana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888c68-454f-41b2-9bfd-3ccb2e9589bd" xsi:nil="true"/>
    <p4692e9f59d344bf86f46283f9ffcb92 xmlns="5e3f717c-31f6-4833-bd0f-50c041ee3a05">
      <Terms xmlns="http://schemas.microsoft.com/office/infopath/2007/PartnerControls"/>
    </p4692e9f59d344bf86f46283f9ffcb92>
    <_dlc_DocId xmlns="b5888c68-454f-41b2-9bfd-3ccb2e9589bd">XHSFZFX7CUNQ-287103454-18989</_dlc_DocId>
    <_dlc_DocIdUrl xmlns="b5888c68-454f-41b2-9bfd-3ccb2e9589bd">
      <Url>https://kindengezin.sharepoint.com/sites/BeschermingInfectieziektenTeamsite/_layouts/15/DocIdRedir.aspx?ID=XHSFZFX7CUNQ-287103454-18989</Url>
      <Description>XHSFZFX7CUNQ-287103454-18989</Description>
    </_dlc_DocIdUrl>
    <lcf76f155ced4ddcb4097134ff3c332f xmlns="2c2cd606-6ac4-4363-9554-8aeb952a30f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490DAC2E21E4291710DC6110A22E1" ma:contentTypeVersion="21" ma:contentTypeDescription="Een nieuw document maken." ma:contentTypeScope="" ma:versionID="10c84c2b89bc3ae35fd4357789e96b83">
  <xsd:schema xmlns:xsd="http://www.w3.org/2001/XMLSchema" xmlns:xs="http://www.w3.org/2001/XMLSchema" xmlns:p="http://schemas.microsoft.com/office/2006/metadata/properties" xmlns:ns2="b5888c68-454f-41b2-9bfd-3ccb2e9589bd" xmlns:ns3="5e3f717c-31f6-4833-bd0f-50c041ee3a05" xmlns:ns4="2c2cd606-6ac4-4363-9554-8aeb952a30fe" targetNamespace="http://schemas.microsoft.com/office/2006/metadata/properties" ma:root="true" ma:fieldsID="973ef87cc5e9c9c1b39bf065c846de45" ns2:_="" ns3:_="" ns4:_="">
    <xsd:import namespace="b5888c68-454f-41b2-9bfd-3ccb2e9589bd"/>
    <xsd:import namespace="5e3f717c-31f6-4833-bd0f-50c041ee3a05"/>
    <xsd:import namespace="2c2cd606-6ac4-4363-9554-8aeb952a30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4692e9f59d344bf86f46283f9ffcb92" minOccurs="0"/>
                <xsd:element ref="ns2:TaxCatchAll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lcf76f155ced4ddcb4097134ff3c332f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88c68-454f-41b2-9bfd-3ccb2e9589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74a3c3f-e44f-41cf-87b0-30b9351e1e49}" ma:internalName="TaxCatchAll" ma:showField="CatchAllData" ma:web="b5888c68-454f-41b2-9bfd-3ccb2e958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f717c-31f6-4833-bd0f-50c041ee3a05" elementFormDefault="qualified">
    <xsd:import namespace="http://schemas.microsoft.com/office/2006/documentManagement/types"/>
    <xsd:import namespace="http://schemas.microsoft.com/office/infopath/2007/PartnerControls"/>
    <xsd:element name="p4692e9f59d344bf86f46283f9ffcb92" ma:index="11" nillable="true" ma:taxonomy="true" ma:internalName="p4692e9f59d344bf86f46283f9ffcb92" ma:taxonomyFieldName="KGTrefwoord" ma:displayName="Trefwoord" ma:default="" ma:fieldId="{94692e9f-59d3-44bf-86f4-6283f9ffcb92}" ma:taxonomyMulti="true" ma:sspId="f403b824-83f7-43e5-8db1-bd9fadf9beb4" ma:termSetId="74987c00-053a-4526-a051-79952c41b1a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cd606-6ac4-4363-9554-8aeb952a3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f403b824-83f7-43e5-8db1-bd9fadf9b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0CD1B-C781-4D4A-8368-57F0C49C5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6AA6C-0F00-463F-9D9B-3126CDBB8AD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2E87FC-7993-4569-A795-03DE5136BB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235FC-7FE4-4491-A175-BCF0F418053B}">
  <ds:schemaRefs>
    <ds:schemaRef ds:uri="5e3f717c-31f6-4833-bd0f-50c041ee3a05"/>
    <ds:schemaRef ds:uri="2c2cd606-6ac4-4363-9554-8aeb952a30fe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5888c68-454f-41b2-9bfd-3ccb2e9589bd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BACED067-9004-4CBB-A72F-29DB417B2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88c68-454f-41b2-9bfd-3ccb2e9589bd"/>
    <ds:schemaRef ds:uri="5e3f717c-31f6-4833-bd0f-50c041ee3a05"/>
    <ds:schemaRef ds:uri="2c2cd606-6ac4-4363-9554-8aeb952a3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VWVJ_Wordtemplate</Template>
  <TotalTime>2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</dc:creator>
  <cp:keywords/>
  <dc:description/>
  <cp:lastModifiedBy>Isabelle Matthijs</cp:lastModifiedBy>
  <cp:revision>2</cp:revision>
  <dcterms:created xsi:type="dcterms:W3CDTF">2025-10-21T07:48:00Z</dcterms:created>
  <dcterms:modified xsi:type="dcterms:W3CDTF">2025-10-21T07:48:00Z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0x0101002DE490DAC2E21E4291710DC6110A22E1</vt:lpwstr>
  </property>
  <property fmtid="{D5CDD505-2E9C-101B-9397-08002B2CF9AE}" pid="3" name="MediaServiceImageTags">
    <vt:lpwstr/>
  </property>
  <property fmtid="{D5CDD505-2E9C-101B-9397-08002B2CF9AE}" pid="4" name="KGTrefwoord">
    <vt:lpwstr/>
  </property>
  <property fmtid="{D5CDD505-2E9C-101B-9397-08002B2CF9AE}" pid="5" name="docLang">
    <vt:lpwstr>nl</vt:lpwstr>
  </property>
  <property fmtid="{D5CDD505-2E9C-101B-9397-08002B2CF9AE}" pid="6" name="_dlc_DocIdItemGuid">
    <vt:lpwstr>f5c88ab7-c3bd-4838-bd1d-dc6480d99092</vt:lpwstr>
  </property>
</Properties>
</file>